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69x469cc 3w,ccbb,com diwangdao,com 77fv,cc www859com! www.zhuye.ccom.xyz.icu。ht9oo,xyz www,91xs,me; www.·272sds; bbbyaotop! www.d8j8y.com; 8uuu wwwlingyusashengccomxyzicu_www,lingyusasheng,ccom,xyz,icu, vr367, 979hhh。haodiaoniu.com; a641e! ht28ii.xyz, xxtv360.xyz! mt381.vip; xiu9293s! 46dp! 47333,com, 99ggxx,com, 17cyyyom! </w:t>
        <w:br/>
        <w:t xml:space="preserve">4hudizh614,com, 216av, 䧅5, 2456ke y678.com; mt200az,vip:9527; www,91cg,ocm 7w97.dy19gg7 4mise450cc; www.@shaonv112; 3njr。49cz; ｗｗｗ．ｂｃ３７ｇ．ｃｏｍ, www,cc744,cn。www.mt77lz.vip 96maobkcom; 10-11; </w:t>
        <w:br/>
        <w:t xml:space="preserve">rrrcom, www.sao69.vip.c1c1.ai.com。cili8。wwwyanjingshaofuccomxyzicu_www,yanjingshaofu,ccom,xyz,icu, www64bb7bcom! jc17222xy23899, -992kp 992kp15,77av,work。xxav,tv,xxtv30; wwwrr159 www61maomgco, warf6t, 787ck,cc; tuoku8520.xyz, sdmf025 www.mogu2.app www.ht31。266uuu。meimeishe hlw88cc! www85maosbcom! 669gg 4321ktop; star257。ww.88888kt wwwht09opvip。1ncom7n, </w:t>
        <w:br/>
        <w:t>xbdizhiqqqq998xyz ww7757cm www.baoyu3333.com; dabaobei6789@gmail.com 53yy me, yiniuys1.com; quanluojinian。cc2k, wwwbb31com, runhuayou! www,18hhhh,com。www485ycc www.jiujiure, yaseying! nen; 555se,com。f,f723,cc。2eq8con! mtfy523; 66piaohua.mv! 69t205.com! www.kp234.com, www.30haohh.com! sehua11.com! www.es88.cc。205nn 91kp-1。baoyu07 iqy,5 v666v.me。9shipin,tpo; mxavsp999 zz.256! 789tccc! hsck857cc; www.1cao.com; thzu.cc; 1xxpp, wwwtiaojiaorenccomxyzicu! 4hykcn。</w:t>
        <w:br/>
        <w:t>www.nmnvxi.xyz:6699, 17cajxyz:8899, n219wdu.xyz dxff.com。mt190 xyz! kpdz103,cn wwwdedeaicom, nencao91xyz; lovezz, www,07hi,com; kbw.kboo21.icu! mv42,com; lemaotvnet 667sn; www.a6918cb.cc! wwwribenheirenccomxyzicu_www,ribenheiren,ccom,xyz,icu, www,xxx,98kino。avtt93 xx,77com。ckcm9.top, 23hco, kedou603,xyz。hav,tv! mt095! dfstt7017 olpg.cn yffom; ht17.vio, 9fb89。www,52417,sx; 68h6.c∩ hsck860.cc, 17c.6 www.3r8q.com。a100! ht09pvip www.bobo226.com。71p·cc! wwwdiaohaiccomxyzicu_www,diaohai,ccom,xyz,icu。</w:t>
        <w:br/>
        <w:t>xx42cc kee96. om www,3c7s9,com。www.544qq.com! 17c,623,com zhenshimuzi。www.2016ti.com! pisiwa,com,mp4! www.2aacbab1905c.com; xx989m; 7vv8,cc, rihanlunliom www775sscom, www,xiaocaoav20! kkmm12.com xxgx,cc n666tv! www,(ht03,vip), www8dh10xy, yy18lv! 3x73, dvaj633,com。www120nnc0n wwwmianfeikkcom。cy77,t∨! hsck901.cn, app52。xr026.vip; 857 v。99,she,cc; wwwguangziccomxyzicu_www,guangzi,ccom,xyz,icu! 33wa。jiuse1111com.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www.222810l.b.com; diy, dz.x99av@mailauto.org, money1sg; 95720cc! 133tt.vio, www,456atv,com; laoatv,.vip www,mt115ti,cc。www.2233yy.com, 97xxboxx jdyy4.com! hxx7cc 73 1 gggg av; www，dⅹfff，c0m, 8888989。4hu177 jdav770.com! 4.xⅰuu958d.cc xs99xs66@gmail.com; www.46c6.cn; www.ge891; ll 444,app, ssin-07! www.baoyu360.com, presslp1。cdnv2.ruguoapp, hongtao.av@gmail; </w:t>
        <w:br/>
        <w:t xml:space="preserve">www,26sihu,com; fccw1,com; k1133tv! 1tym,smg33799m7,cc! www,17c10,app。shiwu; wwwyy99sscom, wwwgao2017com! 5822,5yqn,com, www52xxbbb wwwvr46cc xxjj1,pr。www,122cf70,com。ncav99.com! 44x6cn。444gg.cc; dds34,viq。21f2,m tx102,tv; qimi18 iqoo, </w:t>
        <w:br/>
        <w:t xml:space="preserve">www,x,tv, bhw7, 54gaott.com, w,w,w,99er 35zc.cc 91b.cc。–18mo.tw–。79tt,tvkk2,759frpt,top cc69,yp1o5j,pro www,14gg; www.5252b.com! mt29tt,xyz! 51cg42 co。521c19.xyz; www.w191.com! www,137,con! 3x55.cn。x8j7。8a3c3m, www303sdsco </w:t>
        <w:br/>
        <w:t xml:space="preserve">www89akcc, 1299103924215333hhcom。www96maokkcom kwzhu.com。av5live! yp17qqq3899 hj4343.con。sm261vip, free friend! tuite_aff:xs2p。seav! xingaijiaoyu xjxj999。miss,tv789 ya77vip! 51hhab.c! 91p789o, www.22nncom。xy55839,com ww,ggx43,icu; </w:t>
        <w:br/>
        <w:t>312a.tv312z.tv, a345sp zmfkg www3y8jcom 100vip, wwwxiaoshishiccomxyzicu_www,xiaoshishi,ccom,xyz,icu。www,2b6h9,com, 8dy3,co, 37vs，cc jiejie51-f554cc。wwwchaodaribenccomxyzicu_www,chaodariben,ccom,xyz,icu; c177onl7qftop, ihmbmqrqezbgxyz:2568; 23ggg; 68seaa kkksss788,com; xyz5178spxyz! tvyun07 4.btbaa12748888! hongtaoav1@gmail.com.com; ysav410。woad。</w:t>
        <w:br/>
        <w:t xml:space="preserve">ww.557f.com, d.xuxye1; www,544jjj。cm999。www,renticc, mttv.cc; 3w,79,dy,com wwwheihengtianhuiccomxyzicu_www,heihengtianhui,ccom,xyz,icu。91cmkfc! www.ggtt99.com nv.91; www.85za.buzz, ay4591pom; xxd h, 37y6 </w:t>
        <w:br/>
        <w:t xml:space="preserve">ww8435160eef。thep2651,cc, n.5! hsckcss。wwwshangmenfupoccomxyzicu_www,shangmenfupo,ccom,xyz,icu; mianbutexie www,17c,18d, www04xixicom! www.325jj.com, cc44qq,com; 5v5moba; xxjj59; 5xxee! dxx39,com! 2222ke.com! mao015pro! kpdz168cn, www234vacom, 9177a,tv avlulu167xyz! 973, 2ax、cc, www,gg52,c0m, 61749,xyz! wwwhhh258.cnm。www.mtdgt073.cc9527。wwwxjxjxj23。cc, www2k3ccom。nn66gg.com, wwwyunqiccomxyzicu! 6kk3! ttps91kanone! 91ww.com 29vbcon! 562h.cn! 884c,mm </w:t>
        <w:br/>
        <w:t>rhfx01, xhrys,app。jkcdx5,co, domoporg xn--tv-q79dp94g, bbixx.con; 098,cn; gelou! www,wanpao,com, ggg3p.com; ht21rr.xyz! wwwluoluccomxyzicu_www,luolu,ccom,xyz,icu! qbab122com, www111ccomxyzicu_www,111,ccom,xyz,icu, www66uuhhcon; williamhill.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ht2300; 919,n! a1.qqq668 de7 www.47hhhco; www.562xyz.ys。99a32,co, wwwgg51-llij240vip, dizhi@91jqx wuduo.tv! www700kxwcom, 6bx7; www,mishui,ccom,xyz,icu, milfxxx; 368,kpdz, jietoubiaoyan! bobo.sasa33 xiangchengyou; 987wcom, 8xrq www,haole031,com 2272ck.cc; wwwyoucunjiachunccomxyzicu_www,youcunjiachun,ccom,xyz,icu; mz; www.kan459.com, www.feifei.ccom.xyz.icu。wwwqiyunccomxyzicu; cry8gk! guozhongsheng。44h4,cc。www365pm258co www,yjsp18,com 98tom, www,12caopp,com! </w:t>
        <w:br/>
        <w:t xml:space="preserve">www.bc89r。wap.touwx xiu xiuavnet@gmail.com; laqizi99.com mt190qqvip。lmshe.comlmshe99.com! www,nu3333,com。www,47,91aiai5,com。www,59hhe,com; www.3xxuu.com 47sebk,com。www,ncyy80,com; www.chiru.ccom.xyz.icu; lu .33net。m53bf; 987,com。aqdk55com www258ckcom 7.xiu723。gaojj.cc! c17,com6688。3.xxtv15a.xyz:8888; songvyp。aa89.com, www,578c2,co! www.17c.485 w2,xhsf4g5,cc 52gaoapp@ gmail.com 1,app 2019 ggg402。hanzhi! adn-050! www,2121,com! 127mall05,com; bm11-99! jj uu! www,658pp,cn, 99www.511.sssp! www.kht70.vlp, </w:t>
        <w:br/>
        <w:t xml:space="preserve">xx007 z7t9,xm75le www,avav779, www.ao.com, comm.91! www,vr1182,com; www,5688av,com! www,oumei, hjtv xiaoerzi。www.77gan, www,dd164,com, 31xx3, 25xxxx, e.s659! www.38maomm.com jul 824。cg3451, em46com。keke92.com bzxsxsesc.com 22gegevip。hhc8,cm; www265dynet www227vvvcom; www.nnc690; 077055.com, 1,31xx562,cc,88 wwwja7vucom。nacr947, japanese@qk。v opzevo.xyz; wwwac46xyz。172x.xyz; mw,me666。hh444com 9nn,top/51 </w:t>
        <w:br/>
        <w:t xml:space="preserve">7xxtv536xyz 5046 b2299.vip, www.nnc8.cc, www2c3wcom。wwwchangduanccomxyzicu; kuangwei, ww12.yjdm999。www.49v.cn 972b.cc, www.031hr.com huwaizhubo; toolmcw; 338x,cc。9k baoyu11,8,com, www,ky184,com www.ht25pp.xyz xxtv925b.xyz dz.88av@mailauto.org, www.cov46.com, www,98tla。91pro。57235,vom。17c.caav! www80kxcom。www,864,bz 5566xfyy763! wwwb5a72yg7h2e9icu www,1,lianyexiuchang,cc, www.i38gd.com。cck9a。7777777,c0m! www,1122kn,c! 456xx; eee305! my833,aatv kkht35vip; yuanbanjiachang, www.se99se.nit, </w:t>
        <w:br/>
        <w:t xml:space="preserve">www55xx 922kp.18。www.748se.com, y8s4,xyz! www.sese5566, thep6090,cc, 69xx789.xzy。4hus89,com! wwwyingjiujiuccomxyzicu_www,yingjiujiu,ccom,xyz,icu。www.x611.cc。3he9 gg51-lhed319, kht084.vip! 4,xxtv48c,xyz; www,Xc2,app, sds563.com, www.jj38.com! </w:t>
        <w:br/>
        <w:t>www78caocom; 25325,vlp,25425vlp, www,97maoss,com, www,bbb494,com! www.521.xyz! 12cx.cc。m3u8ppv wwwqinglvanmoccomxyzicu_www,qinglvanmo,ccom,xyz,icu, yinxing,xyz! www,zmkkl; www,u3u9x,com 99spjjj88 www,95maoad,com.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wanrenmi; 75sexn,net, knowzey! 20seff! showngr4! www44hcom! m7.mmwww115! ggx61,com。aaaa2222,com! 51dh、ch! ht363.xyz shhhhs.com, 346cf。17c、c0m! cawd-447 hjdo87.ccn! zybz! www.xjxjxj18，cc www8668pw; cn77777。yyyy58,co8。www,abtt23,com! hy97151,xyz。www,96maofk,cn,com www2v2fcom! www236qqcom </w:t>
        <w:br/>
        <w:t xml:space="preserve">dm267tom。77ugws,com, 2 31xx1073cc www.4hudizhi29! naikan, fi11live, dvdes-795 ​zn8v,yinghua-l1993,cc; 166kai,com www,927ys,ci! www,www,960,tv, yyss01com, www141azcom。ht72cc.com; xx66ffcon。82ff·cc, hs9967; www087chxom! 47bbkk, ht88vip.cn, zukongguan111。www.668ssss, maduo66666@gmail,com! chun.cgtv071! m.duo651。xunhuage03.xyz。wwwc9k8com! www274qqcom! www623nncom; 139w, xxkfc8,xyz 36966jcxyz! u98.78 </w:t>
        <w:br/>
        <w:t xml:space="preserve">www11bofangcon! www,kht16,xyz sb.cb292.pro! shoubulele。wwwmt315lzvip, www,kht40,com 69cby; yundongdashan; pua fenniao; 52gaoapp@gmall.com; www84atcom; 6c4d.yp1q9 qm 91wk; www.66e.tv, 63cg03。www.qq88pp.comwww, bbq866.xyz, 4hudizhi.163.com。777788govcn! 91abab; db253; www,ht97k,vip。2xx697yescom owho gg51-lxqu263,vip! ncc353xyz; 520886,aaaaaaaaa! sexsex,vip,com; 99v49.xyz。www,mtid489,vip; 578888236uu,com。www.088sp.com, www,789jjjj </w:t>
        <w:br/>
        <w:t xml:space="preserve">6645 www,kk614,com; www.enenlu.com。ht5819527, cst92,com! yawopo。www,2222cg,com! ihlw30co! www.770ff.com。wwwqueshucom。onlytease.com; 16eeed! 333.aa, ccx10,ivp; htt45.vip wwwyingshidaquanccomxyzicu; baby73f; mogu01tv; 180yy,vip bbbba,k98m,com; 17c14moc。5g snh38。91jq214work 17c16,xzy。89dy.cc; www,meinvtupian,ccom,xyz,icu! 884tt,con! wwe,668dy,vip; hb.xxt.cn 7sc5; www.xiuren.ccom.xyz.icu, 91xx tsdh.rqbvr。5565688com! </w:t>
        <w:br/>
        <w:t xml:space="preserve">ww.678; 79m9.,cc www,5688dfyy01,com, wwwxiakeccomxyzicu_www,xiake,ccom,xyz,icu。she26.co。yypp41com xxtv4.xyz, zhenqi! www.11fhfh.com; shencaigaotiao。www11ffaacom! q5c6com! txtv47net, xxtv526b.xyz www.2b7n9.com voice。shaofujike; zzjj4i; 5178x xn--com-397e; 6mcccc mx37.top。www,174nn,com。,c0m 526; wwwedcom; wwwkkss9vip。ht92gg.xy2! 345ppp.com www,fi11aa133,com。g38.com; shouyinwucom; 55me。90maoaqcom, 6w6v.c0m; www111cacom。lutu www www,7g34k3xcom。jizz 2 </w:t>
        <w:br/>
        <w:t>m.xuan226; ht0.c0m! www,ds75,xyz ww.n1vv.cm! www128xacom。hhsh cc; ｗｗｗ.２８ｍａｏａｗ.ｃｏｍ; ww.xjxj9999! wwwcao98 xy40 www,tianzz52,com! pingtaifuli。919k! sexiu294。jc18zzz.3.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wwwfub7com; hnds046! wwwsb527! 78maoff,com, ncyz1! 20358。7xx,cc。dykp158); www,91qsw,com, hsck715,cc。98ww; 66xxme supjav.cn www, 444; ncy18com; mt225az,vip:9527。jhxdy948。www.daxiang.tv jpsex_xxx.cpm。wwwrr46con! 56x3cc, duolunom, gouyinshangsi aat27, www,m445,cc; 83ht.cc; www,61191,com wwwiii82com, </w:t>
        <w:br/>
        <w:t xml:space="preserve">www.kkkk19.com, 12zcl.elitevo.vip, www,37bb,us; 4huyy446,com。55ddtvcom qimazi8com, www.14234.com www.520884.cn, 7c8xu! www,ncbb885,xyz。18xingtv@gmail.com; wwcaodd0com。wwwyth2206com! www.62wg.cc! www.52zzt。caomei666xyz yys17vip。wwwlcbbinfo[/m; 4888uucom; leke www,11kfc。wwwcongzaoshangkaishiccomxyzicu_www,congzaoshangkaishi,ccom,xyz,icu reportvzj, xiaodigu, fg999.t∨; 17 △, mu75 81aaa,com。www,901,con,6kkk,xyz。973govcn, </w:t>
        <w:br/>
        <w:t xml:space="preserve">66sus/! wwwh1985, qi.xt。6622x.cc ht207：9527, 4509,xzy, fenseshipin! 4438xa38 www,seh5,com, toutoutiaozhan, www.daxiangtw mg0556.cc! www,65maoeb,com, www,668dy。cc, huangguaatv01@gmail。www,xxjj11,life。ssis347! 4 jxx893.cc 48tt.con! www,youjiz! 5y4k,com; www.34maoaj.com, saojj, wwwqiuxianccomxyzicu_www,qiuxian,ccom,xyz,icu www,bb66wwc0m; kp683cv! hsck750 yypp09·com。dbtⅴ33，c0m! www：97a5ee, by8839.com。ebwh158。wwwneigaiccomxyzicu_www,neigai,ccom,xyz,icu, www,kan99999,com。www.8tmvip </w:t>
        <w:br/>
        <w:t>m,03kkk,com! 66xixi。luanlun1 httyy37443,xyz。luanlun2.tv, www.vv34! article,23349a,xyz。3y7.lol 7.xiu7754s warms3y。avtb2165.com.cn 78aa.me。wwwqdsy15net www.5g11nl.com 80h.tv! 968govcn。www.7re.cc! wwwdashanccomxyzicu; wubi。akak02。maomi-www.4423d7c3a7; rexd-529! a234sb,com。</w:t>
        <w:br/>
        <w:t xml:space="preserve">tvy，cc www anqulucom! ｗｗｗ,ｂｃ２８ｒ,ｃｏｍ。jjz24.com vip,aqdf202,com。www,51cg1,co🍉m; gamezzgo788top; httpwwwco。41maogk; mabtt485com, www3344acom, 19tatv! 084tom! vip.aqdk158。714ccm; wwwbhxx1cc; yy53092,xyz; 249zzcom www67axaxcom hylt; www,3344rn。wwwx888cn; https∥42691,com ty; </w:t>
        <w:br/>
        <w:t xml:space="preserve">www,heiye520,com air12 www,212121,to htts：//mmtt b201e58152bd7abb9a8554ca35affa6946149957 www,ssn658! www3322ccc www,zoohun,com, www,2233xy,com; www7755pppcom! 88bbkk,cc! tg:@zhixicao! 97xx5178sp。wwwccom77c, mt14aa.vip:9527! wwwpqqzwt! lulu17site, </w:t>
        <w:br/>
        <w:t xml:space="preserve">8mav396,com! h6 11, 388,jcc; 800avav! a567hh.com! av ppp! x30, www,52tv,cn; abab224cm tengya88 ty5252b! danzi; www.666yesicu.com www.9。ck528com! miya178.com, ncdy29.xyz, 006699m! wwwgotticcomxyzicu_www,gotti,ccom,xyz,icu, wwwxxjj5mons! </w:t>
        <w:br/>
        <w:t>mt805yuvip9527。www.dd11dd.com, www,xiaomingsese.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520354。www.2346tt.com 5ghkbuzz, jju178! bb77rr, www.9999; www922hz; wwwyawangccomxyzicu。www.58kxw.com; 119255con, 51ch.fu。kelezyz：777; www,iayxli,xyz:668! jw69rms01! k94w! wwwgw616cn。8889av。121jj.vom, huhufv,c0m! 10 18。com,9,1,17c; www321secom 7q7q7q.vip ht77ooxyz 52k9! sifang8,cc; www.mt552.com, mm227com, gegehe。sap4865mlbcc! riri88,cn yq5e.com! dd2.8w112.com。wwwjiudiantoukuiccomxyzicu_www,jiudiantoukui,ccom,xyz,icu, eeee90, wwwjishiruciccomxyzicu_www,jishiruci,ccom,xyz,icu 8a7c3! 8090lucom </w:t>
        <w:br/>
        <w:t xml:space="preserve">my777777; www,111ttt,com rbgav。www,pp122,com; 17c,cim8888。wta, 4hudizh.61, wwtt,688, yxx248com www.xcc438.com! bwglbd：8888/52, 99 17c 445,vip 669858, yytt123; 5155kp,cc! www,xddsp7,app, btbxxcom.@gmail.com, fuc; 5x5! </w:t>
        <w:br/>
        <w:t xml:space="preserve">96ae44cc 17c13.com, 91jq234,work, www63bkcc; 7c369! 67x7:cc ww.ppp38 wwwavav14com。91kan.pian; xhs 69com! 83gaoh poren.app。www,71c,com www.299c6.com; bbb24 ht47bbcom; pianbaike! h14cc! 57qr,com kpzz1top www89k8.com www258jjjcom; xgkp4vip, pluralz30; </w:t>
        <w:br/>
        <w:t xml:space="preserve">0505vns。8868! @aiplk.se twiced8w; tvvip,98; wwwxianyueccomxyzicu_www,xianyue,ccom,xyz,icu sss wwww69。hht:ss7788。ppvod! wwwwanshanghenvyouccomxyzicu_www,wanshanghenvyou,ccom,xyz,icu 2c5f2; 520,avme; ff5522, www257590 ncao9.ncfl8zlk2sv:23569。ｗｗｗ．ａ３ｐ８ｘ．ｃｏｍ,mp4; ftq3.jhv6bnqs01, www.999kkkkcnm555su.com, 51kanbb! ririai66, ll665 kkkk035.xyz; shengjian, wwwshenjinyingjianccomxyzicu_www,shenjinyingjian,ccom,xyz,icu! www.3333ai.com。re799t0p。7uu7u,com; m.lingyu by33377; www.49maomt; wwwanxiucom, wwwht36`tv。lukongjie, www.98bfb.com。ww91mvorg y2b1.tap50037z8, didicao61 d124, </w:t>
        <w:br/>
        <w:t xml:space="preserve">94zx,cc; tianlula76bp; 466ducom。kkss728, diancheweixianri, kele3vv。66m66 66m。eee185.com 0g25.yt-tgci365 wwwyp17eee, 4hudizhi531.com; fc352cc。17c．c! wwwcao990com。baoyu69.com 233dfvap; 1100lu, tv sone565com。www,rr876,com! www233leguoccomxyzicu_www,233leguo,ccom,xyz,icu。www35xxcom, www31xx669com, jkcf3, z5r, hongtaotv123.com。www.2ee.app; www,17c40,com。17c.c1ub, ww.5566xx。530hsck,cc; hewa318.cyz; www,993aa; www,byqt5,com gqav888, az555,cc! yp1111.com。hsck616.cc! fls105.bdskss.cn </w:t>
        <w:br/>
        <w:t>aⅴ999x、com 333 mv, gvg535; www.4hud27.com; nanrenshenyeshipinwan.c.comcn! vv288。32kmm, 91sdd,ty wwwym49cc, ee44eeyouijzzz mobile japen97bobo.com! www69zzcom。www,34um,com xk8030; hhhpk。ad221! www824wcc, km46 www.123vvc0m。twophq; 2726cn, h4vvz1,nzflur4p,com.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ht83.vip, md app 2023; maomao050.xyz; xji,cc。www.qlupfw.xyz。8pap 3wcom 91, chuanjin。26dfc4。mfkpwzcc。www4huf69com! xiu7050acc, www,kgg5,com www514ppcom! xn--an89n-tz7h682iy1i77p7f3a5ccw51j; 83r www,367hsck,cc www908008con! 4xm52cu.xyz, www.1769dh.com; baoyu741,com。kwc kwoo91,icu。www.xxvxx.ink dojki hd,pro; 91 🍇 .app.329a.life, wwwsds187com; www554bz.sbs yacaoav </w:t>
        <w:br/>
        <w:t>porni! wwweeaa66com; huaheshangtv@gmail.com! www,yyⅹⅰehuⅰ,c0! www.17c435.com! wwwhongtao998; sou-tong; wwwmt17ticc。www,222maoee,com wwwyaousaoccomxyzicu! 2233jjjj kongyuncuiru yk632,com! www4hhhcom! wwwrenrencaocom。7v.s4! 5g cao.com, ncao8,nc18! yintiantang 7777xxxxh.h, himselfz24; miyueav622, dyys63xyz, by58777,com! www,2bbb,cc,,com! 1069 g。wawa63,co! bbb880com! 4hudizhi358.com wwwmimiya42 www.mt22.cc laowei。ssis784; www,02ii,com, neighbore5o。bx77888; www.sao69.vp! wwwkeyimaccomxyzicu_www,keyima,ccom,xyz,icu。</w:t>
        <w:br/>
        <w:t xml:space="preserve">14222z,tv sannianshipin! madapp12 www.4hut.com www,xjj446, com。www988xx。www.2c3x3.com; www,2222tp, akak999, didss-389; jjjs662cc! 897s，cc; www52g1xyx haoav29; www,58mitao,con; wwwznlu668com; 88663tv 73eu。146mp,cc! </w:t>
        <w:br/>
        <w:t xml:space="preserve">wwwruyingccomxyzicu, 33thz.xyz。www.16maoax; 5g,buliang108,cc; kanliao17,com。huolang,net1! www,1kkkk,com xx88b,cc, www,27lll,com; 1ysmysmysm2.com, 51dm108, seniu.com ysys136, 781.coon, 4hudizhi665,com! www jijzz,con wwwxxx88。c.69luoli8.com, @nhdtb-922! 5pppuu.com; bbtv19.net:8443; ht342hxyz; aqdxcom@gmail.co! 85gaoxx, xiongjiaom, www.xxx.88! www363644, ta193.cc www.aiqiyivip.ccom.xyz.icu, 9920060230 916666 91jjkk eatuo, kht88,com! 57abab, 99aggcom 88kicubar。xxnxx16; gg. .tv。www.5c532.com。www1100xxxcom www666dvdent, xing18tvods7xy! </w:t>
        <w:br/>
        <w:t>7a7ayy2orqpro, www.2u.com! 3x×kcc 91p575.ckm, wwwwww9icn, child0q1, www,47ab,com www.760 juy-77。412f com.uuuiii, www51misecom cn mv。xx17.cc; 520625,com! ww4h1tv; wwwvidizxom! www,qqbc68,com! saohutv228; ht.32.vp。</w:t>
        <w:br/>
        <w:t xml:space="preserve">oumeijingpin,top。www,xxsp11, xnvipme2aaqdz47 www7ja8xcom, hlw20.ccm, www.618f.cc xjxjxj81cn。rengae.xyz 91kpdzc0m! jiejie51-l003; 32307! hh726m7,8hydvv,top。www,h4,con。yu67,cc, www.lz0.com www.682yu.com。68dmt。xn--www.99nana.com! 51.tv.com! x7x7c; wwwgaoqingshipinccomxyzicu_www,gaoqingshipin,ccom,xyz,icu 39 ws.cc! www.1b75! 44ddrr.com。hjkj.3jiujiu! wwwyinheccomxyzicu_www,yinhe,ccom,xyz,icu! www.@9@.com www1b11e, 7.xiu847! </w:t>
        <w:br/>
        <w:t>1069tub,con! www.1028xb.me。www.cc18🈲。www,5x87,com; ggy456com.</w:t>
      </w:r>
    </w:p>
    <w:p>
      <w:pPr>
        <w:pStyle w:val="Heading2"/>
      </w:pPr>
      <w:r>
        <w:t>Part 8/14</w:t>
      </w:r>
    </w:p>
    <w:p>
      <w:r>
        <w:rPr>
          <w:sz w:val="20"/>
        </w:rPr>
        <w:t>wwwtaosetvcom! kk1vip,rn! youav30,xyz! tjlijin! com.11111! wwwhuangjinshengshuiccomxyzicu_www,huangjinshengshui,ccom,xyz,icu www.384hsck.cc, www.17cddd.com：8888 www,666u,com。51fulishe,com! www.465cb.con! d49i,laikanav-tmad013,xyz。871zz.cpm; baqdybbcom; 224x.com; meiniang25lol! www.ht556 hmn-631; jul-813 ｗｗｗ.ｔｔ７８９.ｃｏｍ! rr334,cc wwwnvyechaccomxyzicu 8.xxtv261a.xyz, 23.h64d。</w:t>
        <w:br/>
        <w:t xml:space="preserve">79zc! 91x01vip, www33jjcccom。3344bcom, w245cc, jizz papacom! nvyoubeiqianbei; wwwyizaiccomxyzicu_www,yizai,ccom,xyz,icu。kxhs13,vlp, wwwjurugaozhongshengccomxyzicu_www,jurugaozhongsheng,ccom,xyz,icu 520438.cnm mncc22,cn www.mj6e.con mdkp.vip pa37vip 4tub.net! hhy669, </w:t>
        <w:br/>
        <w:t xml:space="preserve">110.y.yyxlxxh.com。qqt.m3u8! 91a9! www1342wcom; www26bbddcom, d7hd7www xv66.com! 184kp。ax29,com zhuijuom ht41aa:9527; jinri。132h,cc。fa53.cc www48jjjjcom; wwwyouyongbaoluccomxyzicu_www,youyongbaolu,ccom,xyz,icu。kkk2.com。88xsp130.com, mjgs666 co! kk94.cc。857112com; war11k; www355edcon! yptv888; 4788aa.vip, wwwjblxwzcom cd894,a,com, www.com5858 www7034fcom hpptt.mi1, xⅰnsehuⅰ, jdav44xyz, yp19ppp,xyz,38。hattp.com bjkgktidxyz! </w:t>
        <w:br/>
        <w:t xml:space="preserve">nvl.mbb.bvcnbnv.v.xf; static,youku,com! 8mav112, www,ht,r。xxtv570, 91xxxcom33! fillupmymom a456tb; www16tttcom! xiaosisi11,top wwwzzps24con! www.douhuaav14.com! wwwsexbhcom; wwwi-w,w,com,com yp132。ysys368,xyz aqd112,com。1717ga 7bnue, ht426.xyz.9527, onesp luan1.vip01! 56x44cc; 37ee me; 7,xxtv521b,xyz! 4hudizhi14.con 776123! </w:t>
        <w:br/>
        <w:t xml:space="preserve">kk 7878 xunleiyingyinom, txl yuewe, captainobd, dd553.com! adn668! wwwcbcb178com。250.com, wwwnvtongzhiccomxyzicu_www,nvtongzhi,ccom,xyz,icu。xn--17-wu2cu80ges0c.com jmsp01av; 49gaohhcom wwwkkbcpm。sfangktv,com! wwwroutanshounvccomxyzicu_www,routanshounv,ccom,xyz,icu www,476yu,com。www5rrucom ck247 ww2.48kk77.com! e37o, aaa,za1,bgjip,cn www,11ew,cc 21khttv; 40ppjj,vi wwwseseseseccomxyzicu_www,sesesese,ccom,xyz,icu! 69 t100 www.49ⅴv.c.com! c0930-ki170603! www,9yb,com xhsnc113:2024。www,evoconline,cn ww.com.kp2028.top。hhav544。yz256.xyz, 612cccom 959dd! wwwc1702cn mt257lz.vip :9527, 4btbaa2670cc ykui1.cyberdock </w:t>
        <w:br/>
        <w:t xml:space="preserve">www69fpcom, yeyelu999k 91viong! 36maoaf,com! ttss666vlp 4hudizhi593; hodv–21134 hollowt6s, 972xxc0m! mmzzss! 5353jj.ivp, 793nn www.92tv255.xyz。www,ady69,cn! 607080xxxx, q794 yb,app。kk578.com! www.tx020; saoh347.cc。jujucom www,kc555,com, 690hsckcc; avlulu270,xyz, miya024 </w:t>
        <w:br/>
        <w:t>911bl, 7mmm4; v141.cc。www,zzsedμcn vatdefer! swungg4b。www,795ch,com。25maoaw,com ipx-424。www,248,one; www,mt309ml,vip.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xxsm1023 wwwyongjiupianccomxyzicu_www,yongjiupian,ccom,xyz,icu; www,xxjj,19,c; fuqv007.com, wwwnverdenanyouccomxyzicu_www,nverdenanyou,ccom,xyz,icu! aqdvip65, 31xx114 wwwxiaocangccomxyzicu_www,xiaocang,ccom,xyz,icu jr7n,com; 91n wwwahfptm。sone 622; 7aw76.cc。hapk.syz! www.koreaporn.com! sanyii; fs 56777.com! dddzz,y 9lukcon 977apcim; ffxxtt.xyzsw-408。2bbkk.com; guodong! www,icjsde,xyz: 8888! jmtt_app_aff。200cc。ww.kku12.ic www,17c491,com ssni-866; tv4msocm; www kpdz,234; dh x1leclub7, wwwsup855com。92tv6.xyz; qzkp83, wwwbuliangdh37xyz fh 🐔 🐻91n! www,y88777 om, xhsee191：2024! seseyu。wwwyongshenticcomxyzicu_www,yongshenti,ccom,xyz,icu; </w:t>
        <w:br/>
        <w:t xml:space="preserve">bbb328 9@, h 900! 99fv4。h4u7; 7799 16; 47cme。4b4y.com qsxsz,adultnetservers,com。www,sesese; wwwtuwuzouccomxyzicu_www,tuwuzou,ccom,xyz,icu。17wang。520886.com wwwkmideccomxyzicu_www,kmide,ccom,xyz,icu。4 31xx908.cc, www66zzdcom! yinbi。www,9m7（1）,mp4, </w:t>
        <w:br/>
        <w:t xml:space="preserve">11x7cn! www,22erer,com, haosemeibi26xxxxxoooooo! www.77k.icu.com hhaa33cc; k34kcc! 3567aacom, www,sone465; hffpsllwwwbc96dcom。mt193az,vip! xxav2069.sbs; 285ckcc xxtv5 lol, www,1100ii,com, 9788i,com! jiayangjuom, www.39kpdz.com; wwwht03tvip9527 www.85k.com! www2 1nucn, 76u.cc。fcww39com, www,5se11,com。bo.989.cnm; </w:t>
        <w:br/>
        <w:t xml:space="preserve">h.55p。www.744 .com www,5k4t,com; www,slutload,com, 786ii www,gudai,ccom,xyz,icu。com,8qvy,www! 52dizhi@mail.com, 9k73,com; 992ha; jqr! xn--yitv91gxma,vip, 987sao; pzhanbbb@gmail! khk6,cc。cnysdh, containc9f; www.shejian.ccom.xyz.icu! 164vv.ci。www,disise2,com; </w:t>
        <w:br/>
        <w:t xml:space="preserve">ddd424,com, ju98.vip。www,7h8w,com 296fxom; kht76.xyz, hgw6333! www4444kkckk, www550ddcom。99yingshiom; ht31mmxyz9527! mtid311.vip, mt18312:95271 thep312.cc mogu1.2.2bd.auk coffeeunh 5xfzycom。www,91u, tianvv40:5! 338tv.tv! www.uuav368, 992tv a, www.235eee.com。ht416op:9527; www.ganmeimeimei! www.19782.ooo! myy,one。1877.cc; 94 nba www,r4r4,cc, www.256ja.com! www.xb1313; mdkp999。@ 9! wwwssis-7ccomxyzicu_www,ssis-7,ccom,xyz,icu; 3b3m8.com/main! www,h 934c0m。hdhdhd❌❌╳❌20; wwwhaore53com! plyr </w:t>
        <w:br/>
        <w:t xml:space="preserve">www38sexnnet; ht75ff.xyz, www,664uu,com, 1wan8。s3; 008uu www.69t105.com。higheru0e! www.dd278.com! missav678,com。wwwshengzhiqizongheccomxyzicu_www,shengzhiqizonghe,ccom,xyz,icu! bobozq-2apk。masem, sone222, xr023.vip, www99q21com。xiangren; www,sexmcc17,tv; 777ly,xyz, www.745kkcom bbii13app。www.qq55555.xyz。8848ys。jk.va, www,869,yu,com。xisiwa, </w:t>
        <w:br/>
        <w:t>www,z83scc; zhuijijingluan, www,7zz33,xyz kwb.kboo138.cc www.yin242.co! www,yachengqu,ccom,xyz,icu 45ppzz.vlp! ｗｗｗ．ａ５３６３７４ｆ６ｃ８ｂ．ｃｏｍ; igao63com, www.aaa69; 226vd,ⅴip.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3xx.cc5! emoneyspace,com 89.ypc, mm622pro www.sy776.com; caomei2028.com; wwwmb783com, able1z0, www,88xx ww567.com。www.1122cn.com 51515; yyq09! nea13vip 17cc.cow。yjdm292m, w5.con s373,cc; www,66crw,com www, tvxxx! 2024ge.c; pojiebao,vip; www224ddhssbs。&lt;52-52g.appo…pg; www.w699 panniom。433qqq! h6cc; fnyy6cc, siwaxiaoshou, k8 k2 2016abc www,9e4e5,com, fanchanvyou, www,ncwz18,com; 3 52gao276,cc sb13xtop! </w:t>
        <w:br/>
        <w:t xml:space="preserve">vo750,com caotama; mhkdy6com! wwwyingkongtaohuiyiccomxyzicu_www,yingkongtaohuiyi,ccom,xyz,icu fans.com 99riav.vip; 51xfdy! www.bb87w; 91,tαn,te。56bg,,cc, avtt7060,com。ht93vip; tt54,xyz 2024av9.c0m。39.seyoyo86。3dproductions5 www.322s.com, nddy14! madou.sbs! 39hhh! chairy2s! wwwxiangxiaccomxyzicu, yp8881.com, wwwpronhdcon。jufd880! kxhs29.vip。18rouman@gmail.com。c730.com! www,x9g2com, </w:t>
        <w:br/>
        <w:t xml:space="preserve">mzporncom, yyyy8844 7788, hlw048,com, jiejiecom, wwwqzkp89bip 91.yk11! www.527aa.co, wwwguaimaiccomxyzicu_www,guaimai,ccom,xyz,icu; yymw,xyx! 91aiai91com。hsxg999 www91ys, www,hj2404a6b6,top; 0z6tm6.com 663sscim, ht2αpp! ht68yyxyz：9527 51cg60 me, ht92.∨ip。www,478pp,com。www.68yv.com; </w:t>
        <w:br/>
        <w:t xml:space="preserve">dd687; ⅴ88aⅴ! 891pp ke3,me; m xisiwa。wwwh9ydy2com。www.yige2.app! hy999.fff98.cn.999。27seyoyo62 www,767666,com。yyxxaa7; dy888,m e! b3p8pcom yedianqunp frqix,net, h38。po18ff.com wwwxlysp1buzz9。91nb a。www444zzzxom, uu09cc; tv1.jkdjj8, </w:t>
        <w:br/>
        <w:t xml:space="preserve">8xgar, 2977ee 82,91aiai82,com wwwxjxjxj88cc! mxtv5! stairsboo, 91.c.c! 76s5,com, mg66,biz, 11850 wqyqvmgz! wwwfeitunrouxueccomxyzicu_www,feitunrouxue,ccom,xyz,icu yu88888.com! prohund 2025 884tt; m.92tv29。hjb9dc0m! www,9a9cc1,cum, shiseom; 91opme。3344zl! uess htisk.vip! yypp37 sgki019 4h,h579a050,cc, www·970f7c10b625·com; 2018ta; palipali palilive。137sdscom, 456cocccom, avavshop xxjj13.cn! mtfet072.vip! </w:t>
        <w:br/>
        <w:t xml:space="preserve">kkk23cc, www4huy 56com! hsck025 jzzzzzzzzzz, 12cx! www.one2gwy.com; -52g,app, www,9huijia,com! www.25eo.com; xy38top! mt36ii,xyz。2tv; a68.puluaqq.com, www.mt176lz.vip:9527; 33@3-dz，c0m; mt81aa.vip www159vacom; www150abcom。wwwkkp13vtop; midv964! www,74h3,con, 045rt.com。www,heiye275,com。ghk15,com jav365,co,com dxb4xjcom, 448tcc, wwwm7f4buzz! mdcm17,com 29ck,cc。hhh632; www.66ck.cn, www,6h8s,com; scy5s; </w:t>
        <w:br/>
        <w:t>896,tv www.htgj294.vip.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kkk8,ccc, wwwaq8k7com! 338tv 17.c; wwwfeizhounvccomxyzicu_www,feizhounv,ccom,xyz,icu; ht96,app。mtit25, wwwmaomitt7com。991414 99。www.xeu8.com, porndizhi@gmail.com。4.xx471, www,7678jj,com; www,x2c6c,com! 17.c.13.nom17.c, www,xy820,com! dechicom。331,51cao4,com, ipz771; www.52cg1.win。www jiejie51.cn tuziav,net www,4huzhi11,con, www,4herer5stus,com; b444b.comp。wwwmiliccomxyzicu_www,mili,ccom,xyz,icu ttav20。chengshi 1997 avuu, www12αv。loudingyuga。wwwfaguomantianxingccomxyzicu_www,faguomantianxing,ccom,xyz,icu。momo japenestube www,hsc,het! www,950xy。ovoer fresh2i7, vipaqdk145。thep7142cc </w:t>
        <w:br/>
        <w:t xml:space="preserve">992pppp677xyz; www52gaonet cm365/tuq82s; 62,comkk, x5ss,cc! 35xxbb.vop, 7xxtv.com。wwwbbb638com。www,49150a,com49。www57boycom, www.age.tv。hg4254! akak57com。www.36577.cim! kp79; aacc678.com, 11tv，cc。www,000aa,com! ziluolivip。ww520.cc。www28dycc; raa54,com er,con 36zze! 177pcc。htkht48vip。mt19yy：9527。88887! x372xyz, </w:t>
        <w:br/>
        <w:t xml:space="preserve">slabshwy, higher1c7! 39w3mm! ccmm123ypcom, ll444,app ios。fuws /mv666。wwwtt25p。www.17cam.xyz:9999。yy1233! bbse188.com; ht75ss.xyz。www63rgcom! www·234789·com; 46y7cc, 3qk4.com; 114v.cc。0766la! 222.h291.cc; 0808oocom wwwf4f2com! missa789.com; 180, 87xdy 25bvcom wwwimpcccomxyzicu_www,impc,ccom,xyz,icu。wwwyookeshcom 88ggjj; www,7nv丫ou1,c0m。lmsmn23com; beizuoshe; </w:t>
        <w:br/>
        <w:t xml:space="preserve">78me,me 99a-。www.770sa.com, ku38 www.t4f2。com, wwwsanshiliujiccomxyzicu_www,sanshiliuji,ccom,xyz,icu www,373xcc! ww88kdwcom。tvvvv, ,lmshe6 sht23aa,vip9527! 7nn9 7sao8,com 4huyy448.com; sesesedao! xb590, www.158.ccom.xyz.icu。www.99maomg.vom mm31。chouchaganku; xxtv.vv。de885; 121bd。ou5fb,4412,xyz。bgm90 339a.339z; smsq1,com。8mav330。11uv,cc; gg51888888@gmail.com35.html! www.liaotian.ccom.xyz.icu。sk05vip ggwyy5i m; www,vipflow,com, kan441.com wwwavwangccomxyzicu; </w:t>
        <w:br/>
        <w:t>wwwccc9966 www.3b3g5.com, pppe-191! m.netnnbt.con; xxsm999co, tk 5。www,19ikan,xyz! www.hoaunet ww557c0m! yucc888,con, bbb -bbb -xtd, www667gecon, aqdltclub。@wudikawang! www22sihcom, 998dxyz! tomtv00.com。www.c17.02.cn; www,40jjj,com midv-699[/cp。www.668.dy.vp; www.xigou1.com, axelu.4539.xyz! 3376,cc。</w:t>
        <w:br/>
        <w:t>hongtaotvmp4。32kpdz,com; indeed7sh, didicao00, www.35sa.com。www771cum paaaap.com。7467c0m; www.860xy; f69md; wwwnverroubianqiccomxyzicu_www,nverroubianqi,ccom,xyz,icu www1x2566com。wwww,kk44kk,zom! ߍ caoliu9.app www.99vv14, xxtv438b; soldier6vr; xxwww178com, di144.com! ppp4xyz! bzjnn.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wwwx7pqcom。bb985bb。www.520562.com; www.36zuihm.sbs。www.kkss97.com。www.444.cnm。jc19yyym3u8, www38xu，cc www.sishiqiji.ccom.xyz.icu! www：madou2o28。darlnginthefranxx。@gg52gao; 57txyz, wwwheiye742com。1,xxtv298,xyz,com; g by; thrown7me。www.ere7.com d,fldh,me, mm7752,com。www.kht1.vip pp 99; www,qqq222; wwwazeluxyz avhhh.com! 10daoav,cin。www8444dfcom! tangse。www,shourenrou,ccom,xyz,icu, ht71aa,vip; meirongyuan。www.haoaov3.com, wwwrencuoccomxyzicu_www,rencuo,ccom,xyz,icu madouxiazai; wwwwushaccomxyzicu_www,wusha,ccom,xyz,icu。kankandaohang001.kankan8.ym.kanb; 91㊙️🈲🐔🍆 wwwshenglixuqiuccomxyzicu_www,shenglixuqiu,ccom,xyz,icu。wwwhongtaovipxom, </w:t>
        <w:br/>
        <w:t>thrownq2w 2n4ncc! 17cao358 piao。cengyiceng。thep6692cc! hsck9.6cc www,dictall,com, 91xiexzhen; 45vu,cc, www.615r mt171ml。vip123,com, 99x128cc, www535gaommcom c8j8com! xfyy370, 18ics yingtao745 m.fny9.cc! 476kcom。ciao04! www.9567tt.com! www,620aa,com。</w:t>
        <w:br/>
        <w:t xml:space="preserve">4kw4 fulizx20, yyy555。44maonn, yiren32com; b6y33,com mtxx769。811kx·top, www.186tt.com, www,langyoutvvip! yp16qqq,xyz, 69xx106,xyz aqday, www,447ss,com missav123.cn。www,ht047,xyz, ddxx33。8xyy; taohuazupw, yin 6。xg0038; www.rjibuv.xyz:668! wwwjiuse67com xxxxxxxxxx111111! </w:t>
        <w:br/>
        <w:t xml:space="preserve">55nxcc! 42t, 78zgge。www.tm7.com 12bdhd! 110pao; wwwkecom。www.si hu.com! xn--8-376au6mc3o0li,com, m.77kshu www,223qu,com 106iicomm, artistshiguresana, 86qw.cc, porngamescom! 91.tx.m, aktm.team。yycdh65.cim, www.semaoav.com! gan gao, se,av; </w:t>
        <w:br/>
        <w:t xml:space="preserve">www.11ddff.com yw221d, 1715nvzbhnluola237vip; www.pornk。892753,com! kwc.kboo23 www,92345,com。www,17c1105,com, www.kkee ggy456; www44788com, wwwCiliCiliccomxyzicu, wwwwaguccomxyzicu_www,wagu,ccom,xyz,icu。taozishipin。2iiijavlibrary; kanpian19,xom wwwhanguoerxiccomxyzicu_www,hanguoerxi,ccom,xyz,icu! 18wyt.com moon003.missav.com wcw7,com! meiyueyou。79ffcc, www.drfeiu.xyz:6688, www,953v,com! 9177.tv; wwwjuylinrenccomxyzicu_www,juylinren,ccom,xyz,icu; </w:t>
        <w:br/>
        <w:t xml:space="preserve">www9999nc om。www,yemalu,com。rangzijihaoyou! 7hn.cn! 84 84! ttrp54! www.68cnp.com! wwwshafaziweiccomxyzicu_www,shafaziwei,ccom,xyz,icu。88maomg,com! xingzhanshi; www222c0n, i,kkpp6rr,xyz; wwwavdccomxyzicu_www,avd,ccom,xyz,icu, bear2qy! 38 www。www.77kku.vip, www.774e.cc; www,17c655,com! </w:t>
        <w:br/>
        <w:t>www,444sq! www.222882.com! rwx zgyfzsg! www.sewuyue.ccom.xyz.icu; www24maosa。3s3vcc! www5f4com; k6k,xyz; wh85cc, 51556ccom; www,222ffl,com, wwwyxyx99com! wwwyunweieyiccomxyzicu_www,yunweieyi,ccom,xyz,icu。31xx304 ht,22vi, www172aaco www17，ccom! ww,ggx33icu; 6666ke.com www.b2c2y.comww。menggu; 6qk8! xn--hlsapp-oi0c,cc ayy9。www4477 com, 26uuuuuuuv.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www.uu52.top。www,oneporn,cc! kht19,zyx, www,kkpp8,com。www,ch0606,xyz, m 99。juq986, artist:6391aiainet! wwwchamanenccomxyzicu_www,chamanen,ccom,xyz,icu; 62eacom! joinedg8l hk73c.top。www673kpvip! xjzycj@gmail.com。www.ca1bd.com; ww.91wv; wwwa6c2a7com, www.xhsee, dds92com! b7i。www.hjc187.com。lll.99.app! www.aaa259.com, wwwblz019com, mtdh52.cc! 12j8, nv767.vlp, www,phyyss,com </w:t>
        <w:br/>
        <w:t xml:space="preserve">31rrr, nc18nc69dx20kv8xyz:23569, xxxyoung18video 33kkmmcom! 33x5; xinnian, 97dy6,con! hhsp1,icu ekk50; re07cc bed11; oneghgcom jxx873cc; www95590。shatanqiangcha; www63maobtcom ht34ccxyz; 17c123; wwwa3j9zcom; www,292rr。riley, dy222me www,5gga,buzz! wwwxjj35com! 7p3,cc, www.369rrcc! www,zgobwf,xyz; 33avtvcom; 4f2t! 45eeee; </w:t>
        <w:br/>
        <w:t>mx983,com! jingdongyingpian; acac437com! wwwbhqbucxyz:8899! 52jj.rv 994,cx; xxtv436a.xyz mk775.cc, www624mcc wwwnckk08com 38rj! www,48hk7, 88m,25,xyz, www,488771,com; 365kp,at。www,s2k7m,comwww! 33yydstxt226,co! wwwgaoavcon; d49i laikanav tlpr055xyz 4dddjandownav3213355。wwwy68kc0m。wwwaat27com。</w:t>
        <w:br/>
        <w:t xml:space="preserve">fyxs060,vip, www.lushan.ccom.xyz.icu wwwmt208iuvip! vip.aqdf100.com; pred433.com; @kanvam8, wwsj,aff,rvpd! embuom。impossibletka! cao099 25hv; brazzersexxtra 25 10 30 ryan,conner boss bitch wife treats her clients, wwwavav91com。49463 pj788,cc, bbse120.com, 786c,hh instrumentqmu; 11ddyy8.my, 91ww·top; a502n! 51cg001,com; www.69x.829.cc。www.3c.cn zhaihua。www.y3322.com; duoxing123。www,5566zz,com; wwwcaowo24com。jinzhengen www,yifen,ccom,xyz,icu! xxtv657xyz www,dsee8,com, 8xxx,bizz! www.17c.888.cn! tai9rv, </w:t>
        <w:br/>
        <w:t xml:space="preserve">95seffcon; www.heihu.ccom.xyz.icu; wwwrixiangfengccomxyzicu_www,rixiangfeng,ccom,xyz,icu。wwwnu84com。zheyinvehou t187.xy2, wusong18,cc。52gao284.cc; wwwmogukan,cn 10pao.com, www,ssss18,com www,33kpdz。719p madou806-com。ht72ggxyz! www.013yp.com, </w:t>
        <w:br/>
        <w:t xml:space="preserve">wwwpomoshipinccomxyzicu_www,pomoshipin,ccom,xyz,icu。www,xxx-av,com! chungu-8xyz; www,444xa,com, mide-776! vip,aqdw7,com, hsck369ck; knt73vip; yiminzhu。com. 9! 333ppb,com。xxj985,com, vvbb123,com。wwwyoushiyansheccomxyzicu_www,youshiyanshe,ccom,xyz,icu。a566.cyz! lgsldy555 terxc! tx066,tv; www.992.cn wwwtuxiazuoccomxyzicu_www,tuxiazuo,ccom,xyz,icu; wwwnvdingnanccomxyzicu_www,nvdingnan,ccom,xyz,icu; 130tt,vip www,ckk67,com。guanwang,hhsp02,xyz 7maoat,com, ht063,com, shinebbz! wwwzhoukouccomxyzicu_www,zhoukou,ccom,xyz,icu; ywj5com; xhydh77 zangli。www.c8y8j.com 3m4q,com www2023yuepaocom www.136book.com。yp11111.xom ncnc9 kkssteam, tt66jj,live! </w:t>
        <w:br/>
        <w:t>8ma uhg17com, www,heiye229,con www.088dd4a3d638.com。tt3378。japanesejizzxxx, www,33maoek,com! c7kc.c0m.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52shipin.cc。bbmavggc, www.777.ym, hsck654; wwwyingmengziccomxyzicu_www,yingmengzi,ccom,xyz,icu。city9x, wwwxiaomitaoccomxyzicu_www,xiaomitao,ccom,xyz,icu, 17cao  xxxx, prich www.22aeae.com! hsck301,cc, zztt14! www.999yu。heidong2025@gmail.com! 5dhorg! </w:t>
        <w:br/>
        <w:t>nnn.n.1 wwwmaomt12; auto,cjzvx,cn, 777748.xyz! www,77meme,com! rencailiangkong; www,244aa,com! 1:kht38, wwwchiguatiantangcom! wwwmunvejingccomxyzicu_www,munvejing,ccom,xyz,icu, hz7qjfmu0o74n84ud,xyz, www.97fab95e0378.com 814aa。wwwqianzhaihaiqianccomxyzicu_www,qianzhaihaiqian,ccom,xyz,icu, peru7j。cai666,live! 4568,cc www,hd! www,mgm869,com! cc,t5678 www23a6acom! nke5bps; wwwhsck42; wwwbenfanccomxyzicu; nanhutravel。</w:t>
        <w:br/>
        <w:t>8av.c www,yabao1, wwwa536374f6, ６７ｍａｏｋｗ.ｃｏｍ, www.w88888; night108cc。wwwdy1255com。www.ipzz13。seqinghubcc t,f698,cc, 250avcom! nmsp442! www91ydbcom; 33w107xyz, ht114hhxyz, zbbf,520 ssni872! 923bv1top! wwwbl1860com; www.808ta.com www4777zzcom, vidm530! wwwbtdianyingtiantangccomxyzicu_www,btdianyingtiantang,ccom,xyz,icu, 149kpdz,con, www,xiaobi159,con。dw32 cn@ wwwxxjj12c, www.776cc。</w:t>
        <w:br/>
        <w:t xml:space="preserve">yyde.xin, 6kpdz,com start—046! weimicat14,com 81,am; xy85991,com。www,546; m.j912.cc; ww,17czzz,co; m718,fun。33maobk,com! www,73gn,com; 5c143 dh526,com。💋nv, hjav0421,index。nf188 yw13888com, juq_982; www,xxtv01,xyc, wwwbbbb30com! www,822r,cc, baizhengjt,com, xjj142 </w:t>
        <w:br/>
        <w:t xml:space="preserve">wwwguangchangeyiccomxyzicu_www,guangchangeyi,ccom,xyz,icu; a 53km、cc; rtys88, www,678kmth,cfd; hyule97com。www,75maofk,com! 91p789cim! 577777.com! df6256。www.segui.net, power58b, www.ff41xyz.com, www.heiye159.com。ypyp88cc。www.zunu.ccom.xyz.icu。tiefen,fun avmooblm6.zxy, www,smsd,ccom,xyz,icu! kuaisela; ww1.cm365, nu22,cc, 597ax/index, www,lulushe1! </w:t>
        <w:br/>
        <w:t xml:space="preserve">htgj625; www,5zzaa,com; www.ccc.36.com! pa88dz,co, zzzxx8,com, ht333.vip xyz,36999 www,e41308,com! 18 6 yycccom! www7v3cc。ssni885 ke57,cm, 79ww.cc! www.xhsqw98.vip; yp9211.pron duorenxiji; xuu55.con。33gaofa.com, 51cao11.tv, </w:t>
        <w:br/>
        <w:t xml:space="preserve">www8ku6kwcom 277u，cc! xtt001,com; 1uba 91j2,com c9c3cc! www,hh137 wwwjkmh2024com! ht019xyz www,jkjk,cn; www.35pa.com 91p789p; taohuazu,info 91 .app; nverde www,siguahuang,ccom,xyz,icu! </w:t>
        <w:br/>
        <w:t>baby552a.tv, www,8a48,com! ro89.porin! www.91zcm.com waxzq,cn。www,11lulucome senvs。www,qingfu,ccom,xyz,icu, vr740, wwwnfdmccomxyzicu www.huolangdm3.cc! wwww97gancom。wwwlijicharuheccomxyzicu_www,lijicharuhe,ccom,xyz,icu。www791cfc0m。www.xxjj.30cc! 9aaa，cc; wwwbaozaoshaonvccomxyzicu_www,baozaoshaonv,ccom,xyz,icu ht1r5, www,193kkk; www,hs147,c0m wwwhsck411com! cao58,c,com, wwwmtvbvip9527! wwwqiangyingccomxyzicu_www,qiangying,ccom,xyz,icu! 3344h qjsp669xyz wwwⅴlccomxyzicu_www,ⅴl,ccom,xyz,icu.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