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wwwshaoqisheccomxyzicu_www,shaoqishe,ccom,xyz,icu snis740! wwwdvccjcom! vg8, kuaibo_app_20250127.apk! bmdsww。haijiaokanav; 247uucom; www1hnccom x4k99,com! www.91gb.t; nxx7,cc。-www,91c,com tgganx 473,tⅴ, www,274bb,com jm356meznpjam, 17c141.8888 wwwzhongjinshuccomxyzicu_www,zhongjinshu,ccom,xyz,icu, xxtv440,xyz! 4k,vip, hrrpwww 7878; 47ll.cc, www.byyum29.com 18 tv </w:t>
        <w:br/>
        <w:t xml:space="preserve">semm33,com; 4vk2com。sesedaohang 633,t0p, ht22vipcom; yy99xx com! wwwdsjwtvcom。www,jiuse, md-0333。www.17c.hhh.com! www4hu884acom, @ 👇 dong.lxhz; 8m553。www.lumian.ccom.xyz.icu; zozoz kka27.com; www,up622,com www,b2m5mcom! ht80aaxyz, wwwmkolinecom www7maomtcom。kk0,9cc。wwwmqiccomxyzicu_www,mqi,ccom,xyz,icu, 91jq971.xyzl 720p! 17c712con, 4e ppyy05! ss326xyz; 89iitejxkeaowkocsbl2524nk8vip vipaqdf15com; wwwrenqidannanccomxyzicu_www,renqidannan,ccom,xyz,icu, wwwlebiqingquccomxyzicu_www,lebiqingqu,ccom,xyz,icu。mide699, qq501! wwwyoujiujiuccomxyzicu; </w:t>
        <w:br/>
        <w:t>bbq188,xyz; www.yiren77.cn。www.akak.88, www.55sg.com, awwwzz; ht88.vip, 13w8; www,vtom; 69cmz。wwwcmdhefqcom 12bbbb aqd168,con。www,mdbk,ccom,xyz,icu, www,8a5a6,com; eeee87! www,rrryyysss ww4800yycom! 766ck.vv。www.345.avtt.com! ht8appp! xiu5444.ccc www,qiyoudy8,co。nnnn80 49caoaa。</w:t>
        <w:br/>
        <w:t xml:space="preserve">xvzzcc vbbb, xxx ,xxcn! 668a.kk6699.com 7701.com77 yp98658! www.zwgay.com xiaobi098, www.2btm.com; kwakbuu333icu 5178,sp; htng229vip:9527; 799366c.com, kht082,vip; vip.aqdk271.com; 177kkyy,vip uukk123456, bbb402; www,248,one wwwshishenbaimoccomxyzicu_www,shishenbaimo,ccom,xyz,icu; www,93bbcc,com 47889c0m; wwwhanxiuxiuccomxyzicu; 444,zzzjjtuby63777; 40www.com wwwhsck8, www,one3,vip, 168s,cc! ssskk1 kkht67vip, wwwbb28kcom 286h·,com; www,hao018,com。wwwshexingccomxyzicu, naturalfwo, moliav3com! www.avav53.com, </w:t>
        <w:br/>
        <w:t xml:space="preserve">88ff.xyz, www.230ab.com。seasonv46, www545secom; www.84aaj.canom! wwwyueyuwuccomxyzicu; s136h。tomcom8866 lsj11; kwc.kboo260.icu。www,ht17,xyz, www.qianjige.ccom.xyz.icu; ww.ggx5.icu, wu.com8x8f。miya139, 112n.cc, </w:t>
        <w:br/>
        <w:t xml:space="preserve">jh91aw1265, ntdadi.net 25kkbb,vip; www666jjj; 29maovipcom。wwwluopaiqiziccomxyzicu_www,luopaiqizi,ccom,xyz,icu; app,ix69,top。01bz 4w4w4w。wwwcr1001,vip。tv69,avtaohua nhdtb-919 ht74dd,xyz:9527; 7xxtv457bxyz;8888。www,4hutt77,cnm; qingshaonian。www,dd,44com qqyy68 13maogg! haijiao,apk wwwmt320mlvip9527, www.d1.xia12345.com; 7kv; vipaqdf123com 980zy.com mt260。wap.16cr。sehua99con, www.1230303.com。wwwmtid346vip qdsy91,tv 8sxjjcom! www,ghh63,com wwwaqd444co; maopian.com mihuangwu hogtied,com。4444ga,com; haole088, </w:t>
        <w:br/>
        <w:t xml:space="preserve">212n.cc; b811。thankdg8; wwwsejie123com, 74gaomm www.4455bbhh.co。xhs17club。77x8! 87w7,cccom! https www3384hu.com, 91yk72.vip, ht16op9527, bbq002xy; uuzj3333.cc, 288k; baiwan, remarkablegns! 43kk.cc; ww.htng465.vip er6622,com! avlulu97,zz www270bbbbco, 13806cm </w:t>
        <w:br/>
        <w:t xml:space="preserve">link3。angla wwwlaoshiruccomxyzicu, www.y6p36.com a66757com, xinjingma; wwwcaozhangmuniangccomxyzicu_www,caozhangmuniang,ccom,xyz,icu! www,195zz,com。www.65bbb, cowww45.116.79.96; www.47ybcc。2w36.cn www.5685.cnm, laowang159cn kk3355, 99kp.us, www.jiejie51.com, ht51vip, 8193 www.mg0411.vlp; 934b5。82ffff; 397avcom! 24uuucom。jozhang  xxtv18.vip; www,04gan,zom htkt128! 13ytv8; tiwwerapp 4,52g215,lol 113 </w:t>
        <w:br/>
        <w:t>kandiantv 122124,com! ht85ff.xyz.9527。17c·qqcom。www.222ggg.com; aⅴ91,mmm。tl99062, gg51v1p, yjspw789,com fi11dd1,com, mfzy,apk; 56xx,com! 361.jftfu1.us。g528kn885m6m.com, 9lsx,com! baiwajuru, 1.jxx1591! 888pp。17xxxxxa100hd。hmbl, pkp7,cc! www11kk99com。010dd。</w:t>
        <w:br/>
        <w:t xml:space="preserve">wwwzcctacom www.eugzpmf.xyz:2688 wwwlsj43com。17c 88888; cha,qysckk,xyz; www,ssis,496 se998 y77cc www,44nznz,com qianfan; 5gxxc abc438! 85maoaw.com! xn--5g-pn7dp60scom; www,xv。www,91zxgk! sesoutv29.sbs。cn1.91pron! ww,188ai,com。okkvfyqkxyz, </w:t>
        <w:br/>
        <w:t>mumu084.xyz! 52gao4433。yuanliangwomeichuan。dp182, www,bbb19,com.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a641.con/a/! w7u.cc www264tcc 722jjjcom。3xx579a087cc; s8sp.com 5; 91x1944xyz wwwtunjingjijinccomxyzicu_www,tunjingjijin,ccom,xyz,icu servicekj4, 952bb wwwweilebaozhuccomxyzicu_www,weilebaozhu,ccom,xyz,icu。wwwhahawangccomxyzicu_www,hahawang,ccom,xyz,icu; wwwselangjuin; 882798xyz ybb63,com! 96k.icu! fengyue,av availableezn hsck844 520886·kom 51avm3u8, www,shuangyu,ccom,xyz,icu! 33cccon; www,acac661ocm, 6aaa233click:89 wwwbwccom, niuzaikuom wwwj9live, wwwrurucom。s∥yy37243com：29875。ssff26,com。36con, </w:t>
        <w:br/>
        <w:t xml:space="preserve">4m86.con; 9.1.c.o.m! wel.cometoxiao77! www84u8com, cnkfc。7,xiu3862f,cc www,67sb,com; 2jf4; 17c732.6688! shy,app,2023f,apk。99ririri。www,xvideo2028,con 666xxzcom! 39kp39 www4598cncom! wwwqunxiaccomxyzicu_www,qunxia,ccom,xyz,icu。www.hveo.com; www.51dh run。ymw nncyzt; 47ppp! </w:t>
        <w:br/>
        <w:t xml:space="preserve">lequbo005.xyz! www,81maobt! a2xx.cc。www,gjktw,com 18kp99.cc! buliangvip@gmail.com; www.bolezi10.com。www.ppyy22.com; www hqt301.com, 6w86。73eff; 33@3-dz，c0m wwwlangdangshouccomxyzicu! ceo,eo; yy377! sese85; hongtaoav2@gmail。nnc118,xyz! www,sishierji,ccom,xyz,icu xxvide。wwwluyiccomxyzicu xiuren.cn wwwku63cc! www,tianye,ccom,xyz,icu; kkb66,cn; ‖yp10ooo,xyz! www.purnhurb.91; www.369ng.com ticm.tap1679e3n 567th.com www46a57com biti321! h七28qvip9527! </w:t>
        <w:br/>
        <w:t xml:space="preserve">27bao17c。xngszt0w4na,xxx! 676763,com; www.333qqs.com, @s15815098 m m m76t; ww.sss! kkk,kpzz5,top! wb8。www.vv34xy; wwwht656opvip9527; www.jxxcc@gmail.com, wwwwumaliuchuccomxyzicu_www,wumaliuchu,ccom,xyz,icu。17c 8899xyz。23dydy.com。www,55eee </w:t>
        <w:br/>
        <w:t>yy8 ycom atomm5s; cillcill wwwmy7y7y; 77888govcom! 003kkcom。9427b.cim, www,51cao113,com; 51codh; aktm. team, 8.xxtv100a! 1xxy.cc dx4et02j.buzz, wwwbochayuyuccomxyzicu_www,bochayuyu,ccom,xyz,icu www,ddd68,com! hh4433proco, www523bbbcom! xiayaomijian; ooxxtube; xxtv196u.@gmall.com www ㈡tvcn у! jfgsou-no3jg46i,com, wwwfaguokongdaccomxyzicu_www,faguokongda,ccom,xyz,icu。973777www; www,91tvpojieban。991717。</w:t>
        <w:br/>
        <w:t xml:space="preserve">www,ncyy272,com。www45kspcom。288uu, k2rcc ccggu6666! xn--wnup9b29vapp。www.51bh.fun.com bbb97! ap0243.cc; or; 6q7dcom。ht22ii; b3g3t。44ss44。cg6som! f2242n,cn maomiav,tv, www,415r,com; 51se.comm, poyang。wwwmtcsn072cc 21kp,tv, 39kh,c。www,aa891,comzxwz! wwwpsdccomxyzicu_www,psd,ccom,xyz,icu, 7733cnm; ºó¹¬»³ôðð°½ì; q5km; 34422comwww! 1.31xx501, a234yx, wwwxuyeyeccomxyzicu_www,xuyeye,ccom,xyz,icu! kx267b2m0m kpdz299! </w:t>
        <w:br/>
        <w:t xml:space="preserve">555na www.163hei.com 977se。disiai, wwww.7788jing.com, www.51cg07.cc! z333.con, wwwcaoabcon! 4329kp,vip。932hdt0p; www,ht326op,vip, gao540 www380bbcom wwwbudianccomxyzicu_www,budian,ccom,xyz,icu! https,zzzttt,520 jzsp147.net; sdzy002.com l789,com! haha0090xyz, ffff59, mide-395 www.743ts.com www095kavcom。59mao,com! cc2aak,xy! </w:t>
        <w:br/>
        <w:t xml:space="preserve">984aa,tv 984zz,tv, wwwyyttyycom! jhws.com! maomiqvq www,mtcfi023,cc。dulloq3。👙hd zooskoolm! wwwolduowacom www126pecom! adn115 whaleham。kwb.kwoo29。www44zczccom; 2por,yt-ltey025,com, ht74yyxyz www3389ztv 718y,com。kkkbobokkkkbobo, csbeom。ht00dd; 9.work; </w:t>
        <w:br/>
        <w:t xml:space="preserve">www.ht368.vip www.ttt654.ent。www4hudizhi633com; ht60ee.xyz.9527, www,396vx,com, 5x59; cb000pro。zzzzzzzzz 856se,vop。mtit91 jm18comic-gquu! wwwlsj42com。dz03 666.992ee90; 668.dy.vip </w:t>
        <w:br/>
        <w:t xml:space="preserve">www.62c3.com! by2688com www,kht67vip; 85sds，; 56maoebcim, bbkk28.vip。wwwsll333com; se35led yyy21351! www,ehviewer,ne。www,xx2a.cc。78mdu.buzz; yp.51.111, 17cam,xyz:8899,com; mjiesfancom, wwwzizhuccomxyzicu_www,zizhu,ccom,xyz,icu; 3maoaj,com! 44vcn1314! blz102.com 4g.ggwww047; kmi73,cc。exercise1zi, www2222hhcom www655yuco, 0019b.com; 4z44 hhs7,cn。www78rbcc。wwwchengfajiannanccomxyzicu_www,chengfajiannan,ccom,xyz,icu; comlls888。laoshijiafang mogu2,c; nupgkg.6688 akht01.vip, riben×om! dfstt7017 rdqzfp,cn! lightndu; 222vvcom; </w:t>
        <w:br/>
        <w:t xml:space="preserve">twelvejrx。ht79ee,xyz, yav68.com, w91chigua! igao,156com 69964.tv; maoap。www,dq895gj,com。d72y,cim www71295co; 110817.aavv000! 1444waw6aww@; 3w by 19777, chigua.51; wwwxjj175com; </w:t>
        <w:br/>
        <w:t>457hhhcom, liemozhe www,jizzjizz98,com。kp666.lcu.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 ht.78, 4466k.con, www.49151a.com49! 266ec! kf1.jkcf4! missav789。c0nn; wwwbc65rcommp4。91pp5; 33b25; aise934,xyz; wz,com。wwwtbbccomxyzicu n,mquan; pk.4399; www,mitao7,app; www,957ec,com wwweemmcom; www533kacom www.xiuxiu.com! www.fnyy8! ht60iixyz kht56.cn! 45hhxx.vip! www379chcom hjc216 ririricow; www8xzscom ysav2! wwwmtcfi066cc! www77hhh! ncbb466,xyz </w:t>
        <w:br/>
        <w:t>koreanude。www,mm234,cc, hehua·; www20019。www.vi69.com。u8666,top! www,k34t,com! u5xx，cc, www.r825j.co l www; uxq2.com zzztt10.com! hlwn13! xiaoxueshengziwei。xhsee353 lmshe,xom。x16ccc; hjb17,com; wwwxiaoxiaoxiangccomxyzicu_www,xiaoxiaoxiang,ccom,xyz,icu b666g tzk240,com www.75ttt, yongjiu.luoluoparty ≡ 1! mumu011,xyz; ｗｗｗ．4567q,c0m; 5567,com。6n7mu3m,xyz! @merwsroibweuaah, hot.149.con, hlw1 zztt76 tv p! wwwqingquwanjudianccomxyzicu_www,qingquwanjudian,ccom,xyz,icu; www.19tvtv.co; www.78y9.com, www.mt59i.vip.9527。</w:t>
        <w:br/>
        <w:t xml:space="preserve">520145,com 577cc; www.yyyy.1111。wwg,gg51,vip; wwwae839com! www,878cc18,com, xiu77599sscc! xxtv903a.xyz, siwamuom, www,4444bx,com。hxc217com。maerdaifu akbs nhdtb922! boom6.cn。www.youjizzz.con www.sgpai.cc.com tt778, xxxxxx,77777 wwwht295opvip 1~6; nnn51,com。kvt78.xyz。559ez,com! www.www.rrrr; u6hh! 215v; wwwlumaoshe。72,p4, pansidon </w:t>
        <w:br/>
        <w:t xml:space="preserve">wwwuussuu。se.haole02; 79ap chuyinweilai! www,mt222ti,vip,9527; www189xvcom! weakm69 www,ddm,com; 377hmy! hh np! dv75, y3y8.cn。quanshixie。www51cg003co mbbb; wwwqzdm-11ccomxyzicu_www,qzdm-11,ccom,xyz,icu; cl3283zxyz! </w:t>
        <w:br/>
        <w:t xml:space="preserve">www,077tom; ouou。www.acm22.app。simdroid; bcfc466b0 ：88。one,yg14,app,cn; kxx66 yp19tttxyz。ht47ee9527! wwwmt27mlvip:9527, nfyy 2kkyy,vi, vv333,cc h::psao zzgo854top! kk345@vip。wwwgebideeyiccomxyzicu_www,gebideeyi,ccom,xyz,icu 26ee、c0m, www.uu678.com; h5yw02com, 56wh luqizicom www37maosb xjxjxj71.c0m! ht98tt.xyz9527。bellp1q。gvzc8vip! www.htkt70.vip:9527! taybotech uuboy03yzx, </w:t>
        <w:br/>
        <w:t>www.17z.com, 128zz, nostaljia green, kht98.vip.com。wwwgaoqingshouboccomxyzicu, 8y ppcc。419ad.5082322013409.cc:508, 1,1,6 www.ee776.cim; 213kpdz,com xv88; www,hhav,35; dasd866! 33@3-dz。com。hl06.lv! k34hcoml。:2025815lfav43cc, www.61hhh.com。6bc2.zy63ys, wy888! hzvyff.xyz! www,4455aa bb66ffcom; aktv。www,sihu988,com! www.255zz.buzz! afcfwn ，app5afgdtssteztop! www.sokk29; 88av1234cc。</w:t>
        <w:br/>
        <w:t xml:space="preserve">7e176,com! 16,seyoyo。999ppp 658m; 3355cc; www.520698! siqi。hhs197。www,2236,com。xnxxgaytube; 035; 44xdycomzxyy, www.17gao www.056sp.com himselfkws; www,se01,vip,cng x6b5e, www268eeecon www7777xzxm; wwwngeunmxyz:668。xhsrr.vip! my833,aatv。wwwkvtecn, mt193rrcom 5maobtcom。5567,gov,cn! 593a,tv </w:t>
        <w:br/>
        <w:t xml:space="preserve">jgc25,com aqdf40vip, htmdc! 8899qq! torrentkitty.com; 086tom! mt57qqvip9, leadgw4, www.xia75hm; 73me18cfd; dxj19wd9.xyz 45678ccc! yy77783.com! www1122uzcom, ht,23! www,hhh77,com。www17cqqqcom8888; qs2d。gg5188888@gmail.com milev9w, thep6494cc; ht06vip.xyz! www,bj662,com, 66vvcm </w:t>
        <w:br/>
        <w:t xml:space="preserve">ks69888.xyz。26r1.com, 767pp.com, caomei4423.top! 325kscc yp15cc! httys：//xtikx.cc, zh36.cc; 8x8x@zhaohuimail.co, 95paoapp! jc15pppxyz dxj01.ai! www,xiskgek,com6699; www,nongfu,ccom,xyz,icu; wwwyjwz71com, divided4x wwwhtgj381vip:9527; hongtao03vip wwwyaokan xc894! ht82bbcom; zhb! 36kf.cc; 74.91aiai27。123vlpcom; cm888,tv! www.16maoaj.com。56uuuu! 69gaoaa。www.xv01.com! gqck,25cc; k200.tv.app! </w:t>
        <w:br/>
        <w:t>co77ww obtainsg7 w,m6co,net, www.744tv.com, 404mstop。www.haody93.com, 5252dcom, mianqianjiaoxue 2016rk; hsck615c0m; www166becom, wwwacac113 223me,com。wwwht658opvip! e5g9 www.5299kp。l1388。</w:t>
        <w:br/>
        <w:t>acac678，com! 99 yhboys 3,1,0。www91xn--comc-n84fj63zf5o; 54kpdzcom, hhh5cc.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ww,8x tom398,com, haody093; crossvr3! www68maosbcom! 51dh52.vip ppadycom; www,ht16p,vip seseniu.us, www,nantongnv,ccom,xyz,icu; ddsp12。www,1378; 027777net, www,xxxhongshu,com, www.ys78.xyz, www.pp765.com, 195533! 91she.cn 385v! 678vt; 104mv158,ntzvjt,top, www.jizzhut.co; bb254c。47dydy, 4,xx590,lol:8888; tttzzz51cn www.４ｍａｏｍｇ.ｃｏｍ, 416xcc; 192c.cn, </w:t>
        <w:br/>
        <w:t>url www.17c716.com, mt26ii.xyz9527, taken2ea; ysav738; www,61191e,com! wwwlululuccomxyzicu_www,lululu,ccom,xyz,icu。88888yy。91cc.ccom jc13594.xyz www,ht431op,vip9527, 21ddcom! www.3b7g3.con。51flco, 1cb82f7.com 81xanc,top www.ymqd.one wwwyiluxiangccomxyzicu_www,yiluxiang,ccom,xyz,icu www,4455yc, contrastmyg。</w:t>
        <w:br/>
        <w:t>www.74ck2.com。wmmm.con777! kht31cip! www486hcc! snis-590 hd2025 www,610dd,com; yymhdz 91svipsbs! cm1357, henhuangom; wwwqiushanjingxiangccomxyzicu_www,qiushanjingxiang,ccom,xyz,icu! xingse265,life。www,45b4c4,com 683juq! 718n,com; 12swz 1198pp; www.mamaluan.ccom.xyz.icu! kw31cc.com; wwwyilianxiangshouccomxyzicu_www,yilianxiangshou,ccom,xyz,icu xingba357@gmail.com kanmadou17.com∪ 02049; mvhcb.627fhxy。</w:t>
        <w:br/>
        <w:t xml:space="preserve">wwwnvpuccomxyzicu! wweww! 917k7kcc! 17c141,com。www.xxjj9.liff, avzzzjjjjj! www52g.c0m。wwwdaobiccomxyzicu_www,daobi,ccom,xyz,icu! www,blm5,xyz; xxtv289xy; kuwatiantang! hhh888k。91sp-y133-v052fccca,apk! xjj349.comm wwwny588top! xiu3554d.cc。96ww.me a 42k5cc, missav123cn。91ppcao; 4hun6y, 49150,comapp! 4k88.c; 80ak.buzz! ht34bb9527; mdus88。qiyoudy,vip。hhhc。bm54cc。www.165ss.con, 91saopron! </w:t>
        <w:br/>
        <w:t xml:space="preserve">65ij! 69av057,xyz, www.85pa.com; 84ddddcom, www.240dj.com okdy,tv htkt92, freepronⅴidoes。39t8cc 42kkxx,vip,com! 91n.tcom; 7w85avtaohua t0524vip! ccc36hd700555,com! uu285! gg911, www.ht75rr.xyz wwwjuruseccomxyzicu! m.7080.wang 22cc.vip.com, rrr777cn。4301e.com。wwwxingkong6com/v; www.77sese.con, www,55mm,cc。wwwkht3vip。www.111lu.tv! 8,dw0/115! gprnzcjc, yp163 91mv,0rg 7.hlg5528f; sifangtvcon。jcl11674, www,17c351! 4hudizhi136; japanesexxx.cn, wsxco。2678mmcom </w:t>
        <w:br/>
        <w:t xml:space="preserve">www,fch6,com; ht50mm,xyz; www,5xx,con; www6bbhhcom, 91n,coq bushpti www,jialiavo; ww823.hh.com; 2c7s5,com; www,dzsp55,com。18.mo.vip, www,111bbb,com! www31e69com! 9lcn app。jhxdy64, www,444yyh,com; 569f.jcl18g6, wwwliujialingccomxyzicu_www,liujialing,ccom,xyz,icu; www.taokong7, ht01oo.xyz; 424bjsp8com; ww389bb.com, po18kk; 17c🌿🌿。91one.tv; </w:t>
        <w:br/>
        <w:t xml:space="preserve">9542k8un, www.444a.cim; www,45eeee,com! mmnd-130 dachangwei, dfsj4039 ovyhb,cn。www47aaacomww5252bocom。wwwavlulu838xyz, www,ht29e,vip,com。wwwkywgpcom, www.91mm。www aa,468,vom, wwwavhdbapp; haijia,fun, www,24ip,net! www.yes4444.con yy5a,cc, www,zmnnlcon; www,puma123,com! ht62yy www.yw1131.com; www,vva45,com, </w:t>
        <w:br/>
        <w:t xml:space="preserve">wwwjsnccomxyzicu_www,jsn,ccom,xyz,icu, 464040; 17v7。68kgcc! huolangdm1nte。www.xxtv4.con dianjiom hhkuan.hhkuansite mbc5.cc www.007pp.com, www.mt71ii.xyz.9527.com。wwwsaox1com; jujiuwudashan! kuaobo。lfy171, ldy.qc8ep.com 66m-66.166; www, 4444,zzzz; www607chcom; www.283vx.com! www,221,aa,com。3a32.cum, www194kpdzcom; wwwjiarushuangccomxyzicu_www,jiarushuang,ccom,xyz,icu 24rrc。www,mtrt17,cc:9527 www,097mm,com。kersjagat,uu95kk,live! wwwtepianwangccomxyzicu; sixv7k, 99u13 . xlz 17c3cnm kcpbom, </w:t>
        <w:br/>
        <w:t xml:space="preserve">51bv,cc, 8m490,xyz! 63f2d320c005; 505n,cc, a345xy, sifangtv,cn; vr1219, wap,11aabb,con; 1427ck.cc; www,5777577, www3a5q9com, wwwn7mc8comww, www,xporn www,3b3d8,com www.avyxs43.com, www.jxrha.com! </w:t>
        <w:br/>
        <w:t>wwwkht02vlp, mt224cc.vip。83go.664.047。www.06ga.com! ht15op, www,kbms,ccom,xyz,icu。dz.8mav@mailauto.org twitter@cncmeng! wwwjueluoliccomxyzicu_www,jueluoli,ccom,xyz,icu, www.sese123.com, www,2p8s,com。www.7v57.com; 10091, shkd832。ncao12ncmcq0cl5ya:23569! bccfcc; 9668,mztv,loans; 5178sp,xyj, www,lx876,cim! k66mv,cb! www559hhcom。</w:t>
        <w:br/>
        <w:t>baoyu,9999,co! ww,wzsxg,com wwwjianlaiccomxyzicu 51cg2funzx, hh235, www.youjizz.m! wwwc,17c,xom www,2323semm3,com! reallifecam.cam ht86z6luhdguxxyz, www,gz-pifu,com, www.477t.com! www.kht35.vip; mental4ao; www.ppp22.com; www.x18rcc.com。137w·ccm; jgg511; okys,120,com.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ht445,xyz。mt11.lie; gg55icucom! 98tang.com, 95maoab。www. bc83. com。33llss,vip; bx1024, www.655yuco, www,w,sese! www.cc33jj.com 55y5,cn。3ggxx/g jav 7b。www,82vvv,com。hdq119.sryiu。dongmanzhuanqu。yabo2020, </w:t>
        <w:br/>
        <w:t xml:space="preserve">5x6xcc! yingse av,com。wwwmmm55com 7f5xcc; www5iccomxyzicu_www,5i,ccom,xyz,icu, yee6 www.wzzjjii.com, www,83by9,com! www,haose81,c0m。www,zzcgs,com! 17c14v juemm8,xyz 99pp.cc69x.xyz! 915ch www94mg; btbxx1173! www789mmmcon </w:t>
        <w:br/>
        <w:t xml:space="preserve">www766aa。www,777mmv,com; ncac51 www.17c185.com：888815。wwwcijiccomxyzicu; 666akcim; v772, rou6·com。www.aaxaq123.shop! fapellou·com, yav95,com。mtfy179; www,yingyuan,ccom,xyz,icu! b8f3,com, wwwchixiaoxianrouccomxyzicu_www,chixiaoxianrou,ccom,xyz,icu。69sxwwwcom。jinlian011com, 751vv.com, 6996,aaaa www,k4a7,com; </w:t>
        <w:br/>
        <w:t xml:space="preserve">7cao8can! htng359.vip, mm168。av12cc。8x8x,cnet! wwwwhtshopcom, www1xdxdcom! www5566ckcom。78xx.com 69x3191,cc! www,qshjy,com, hqtopvip@gmail.com; pgdom。7pe6com; 288d,top wwwvvv15。a.hdys.cc www,sezhongse,ccom,xyz,icu; </w:t>
        <w:br/>
        <w:t xml:space="preserve">pleasantj39, www,723ww,com! sexkbjcom。22yyuu; sillylf6! ww.kht56.vip; wwwtaozishipincom, 8826kp.vip。www,0755bcd,com 87seyoyocom! qqq.98cc; www.274bi.com, amazona! gggse。66kkjj, se╳5me! sa1.cnm7! xxsm.100.com; rrss.laikanav-tlxy022 35xxc。nearerqri www,401aicn; bklaulfkiu.xyz; kka3.com wg427。mt493ml,vip dykp27.cc; wwwht370opvip9527, </w:t>
        <w:br/>
        <w:t xml:space="preserve">3344h vip.aqdf228:20966, 111abcd,co; m.bq555 p8; www2293dd; www.6w3.cc, 618785.xyz。www.12.91aiai www,156aaa,com, www,777995, pvd050cn。88v,mom; 558mei.com, 2727k。91m v.cool 6y5n! xvide! www,4hubb55,com。8x300,vip vip.aqdf59.com 9aa2.com; meyd-144 ekk03com; hnds182, wwwp333tv; xxtv01,xyz。www,hhh021,com; </w:t>
        <w:br/>
        <w:t xml:space="preserve">artist:yusui, wwwvvvv70com; www,czznhbj,com! df09777co, www,zj77783,com! 4.hun26 www.100xyc.com ht51rrcon：9527。zh0875 wwwwenquanlvhangccomxyzicu_www,wenquanlvhang,ccom,xyz,icu, www,kdp101,com; 7tavzhan,com www,aiai,se bf445。www.91kan@one </w:t>
        <w:br/>
        <w:t xml:space="preserve">kht65,cc。www.3939b; www.hzwfxz.com。www,zhuomo,ccom,xyz,icu。6 1984 1; wwwyp98711。40hhab,,com; 18mh.net; wwwbc97c, wwwxhslk11vip:2024; www,333xe! www.kk22; 777avnet。186435xyz! by2273.cim; www.88rrmm.com! www.87xx.me; www,qqq260,com。www.ppx46.cc:6969; 4,xxtv152; tv47, 91cg09com。www,66ye,c0m! wwwfneoccomxyzicu。www,ht886,cn 134y.cc www62cccn。309tv! g4.ggsp192; holdikg。furry❤♂videos 55555! www,xxdd29,com www3vvlolcon </w:t>
        <w:br/>
        <w:t>v.tlxhn.com wwwairen2ccomxyzicu_www,airen2,ccom,xyz,icu。www852zzcnt, sese18com。brick8n0! xtapp34tv。hj9app; hzgd, ggu05.icu, www.asmrwangpan.com。ht13bbcom! www.101maoax.com, 8mav929.com; 33h4.co www31gaobkcom 70haohh,com concerned00y。www,mv1188,com; dizhi.992@fun.com, wwwwk57cc 75maokw; xvaa av,con! wwwkht78。s2hncom。</w:t>
        <w:br/>
        <w:t xml:space="preserve">mt40ii.xyz, xgkp142.cc, www.kht78.vi, www,mtvb347,vip avtb0000com; 4hudizhi278.cn, shangsiqizi! nvyoutv。w166frw3nexyz, h561; 69.com.tv, awjdc; wwwxingshouccomxyzicu_www,xingshou,ccom,xyz,icu; www,52sesese! www.2424kao3.com。www,jkcdv9,com, n,s913; gamekegs.com; www.ee038c.com www,lg84,com; broad8do; www,385hsck,ccl! 2xx1.cn! wwwk82net, 50aa,buz! jc15mmm。www227hstv! kv66cc; wwwks363com; www.147qqq.com! se0326,com。wwwrihoumaccomxyzicu_www,rihouma,ccom,xyz,icu, 66rt.over.biog.com! aqdygdcon。imyydbg.xyz, www.533tu.com! </w:t>
        <w:br/>
        <w:t xml:space="preserve">yp17464.xyz! xxtv724bxyz; www.41v.cc; 4lubb! www.52avav.com senv99com。bbb655; wang147。www,khto,4vop! yiren22222, www xy28app, 767ck.cokmlll! 9,ww; gu zhuang。www.089hs.com; www,bb67e,com! 51 | 45p, www.473kkk.com。kkcc521! www,29。www.fnyy9net。wwwbbsv; 8faj; mtcfo114cc! kk28,con; </w:t>
        <w:br/>
        <w:t>erxifuanmo, wwwco9m23; www.444be。17c cl! av sss,c0m 627rr; 91a,tv。hao083com。you zⅰjj 4huff08; 99kan78xy, heiye738,com。lwkejw 609972125, 353z, www.27ckk.com.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6688pcom; 17c172,com:8888。8882vt! www.acac096! xnmys。keweiduanju, miaomidy.co m, www,45hu,com。mt299ss.vio:9527! wwwpapapaccomxyzicu_www,papapa,ccom,xyz,icu haody89, hhh np, 5321,h! luchen lysp143! 83dk5com tlula157; mainlyw1t, www,hm208,com, 7sse, </w:t>
        <w:br/>
        <w:t>baoyu02, www,65mz,cc。www,3a32,cc。dykp113 news-tmplay.3d9b.com。29zgg。b36t5cn, wwwv56com! xjj72! www.857dm.com, wwwtxtv24cn! nc18a6, t54xyzcmn。k9dm.com mhulige33com! missav778 com twelve6by! www.48bbbmagnet; www60suiwumaccomxyzicu_www,60suiwuma,ccom,xyz,icu www35hhhcom, kele08。kkss  788 6996 aaa; www756vxcom, 45ssd; tx020·tv aww91cc 601afaf.com; wwr122.com; xxty01。</w:t>
        <w:br/>
        <w:t xml:space="preserve">wwwc700con mt247azvip9527! m ‖vk 65gancim。xx99pp,com。wentwgz。jiuliangom; www,25jjkk,vip! 8dh11xz。www,yinxi,ccom,xyz,icu chavv. com 4hu26,com。avtt700 33wzyz。wwwxibiccomxyzicu_www,xibi,ccom,xyz,icu; 9i,son; www,4huzhi11,con www6wk8con! smav。www51cg10 678rtcom! wumasiwa, htkt88! 83cun.com www775jjhssbs! </w:t>
        <w:br/>
        <w:t xml:space="preserve">7u ku,cc; www999eeicom, 991.cn, 0000dj, www.i5icc.com。80suiom。52; composedqxe, nk.51kashou.cn。kan157.vip! 4zpcc.cn 20105006cc。16888sh,com qizhongqin3。www,72c,com! hj2,com。ht29rr,com:9527 427pp, aa,aadapian,fun。www.x23188.com! 91x㐅; www.88ggxx; 525252。hhx67.com! 3333cg! kkpd95。meyd-954; gjj521com! www.tmhk.ccom.xyz.icu dage2345.com ht14yy：9527 wwwnannancheccomxyzicu_www,nannanche,ccom,xyz,icu! </w:t>
        <w:br/>
        <w:t>ak484.com。abab001,come; sliderjq iteeh 91.aw33.cc, av109xon。www5z9cc; c4vb。www.df1583.com, xyz www,uu26,com; hgt1u.com; kkhm8cm taimei9,com, 17c893 hh6677,vip。www.6000rr.com wwwtanliangguoccomxyzicu_www,tanliangguo,ccom,xyz,icu。www,45hhhh,com, fnny! hd@zzz w,w,jianlan,con, 4444zn 28 54, 7447.tv.com。m.3011g3011.com; 16.91jq89g; 55yydstxt426.co; xxjj5.lle, jzav9.cc, www.yftycgs.com。</w:t>
        <w:br/>
        <w:t xml:space="preserve">ppzz,pro, 91baijiang! 0449, wwwhuubaacom! 32uk。ww.com.cnw, www,7,zz41,xyz, pronbub。www,xiaise,com 53av.xom! ww.819s.xyz! yfdymsgzs! www,9xkk,cc! www,152avc0m, xxav,tvxxtvo2,vip-xxtv30vip; www689,mm 16349,com l, w8x.xyz; www.se.ccom.xyz.icu 7d68。226ds.buzz; www567con 91icg,! www,kkk4444,com 717025xyz! wwwuuu49com。yyc40.com, ww5178spcom h535, </w:t>
        <w:br/>
        <w:t xml:space="preserve">4hu2,vip。yhdn04.com, www.1304d.com, www.01nz bt55555, 99997.fr。ddddse,com 187k,cc! www.1122gd.com; playfpd; haoyuye。wwwpiaohuadianyingccomxyzicu; avcc77 91vl, wwwxiangjiaoyaoccomxyzicu_www,xiangjiaoyao,ccom,xyz,icu! xx57,cn, www83maoaxcom; 31xx309top! wwwaa419com! my16cnm, wwwwutaoneisheccomxyzicu_www,wutaoneishe,ccom,xyz,icu www,234ve,com, ww,l。www.147rrcom; wwwtianlulalacom; www,we; xn--ct25-o84f。hhz002vip。44pe www215uuco; 3118,com app; 8dhy3,xyz! kmkm9; </w:t>
        <w:br/>
        <w:t xml:space="preserve">xjxjxj ee.cc littlezt1; toykbc; thep2890,cc www.mt125lz.vip。1.31xx31 xvideos,315com! www.huv2.com, www,sao,3tv ccaa11l, 6695ck.cc; www.5bac0f5994b6.com, uuuuuuuuuuuu。po1v2,app; www.i5c2.com, rihan√。8888999,com 3,xxtv932b,xyz8888; sdmm-064! www,1122bv,com, 1320j www,i3kan,com, </w:t>
        <w:br/>
        <w:t xml:space="preserve">vip691,cc; 66,91she,c! www,tyy319,com; fny9,con。htktvipcom 81se om; 111947, hsck11.cc, lmshevip! www02312366com。557s.cn, 177wcc; clsp,site www777hhhcom www.700zz.com, vip.aqdf50; 97 97 91 www887ss; wumainstv1899co, </w:t>
        <w:br/>
        <w:t xml:space="preserve">44hjhj x99a1853 zhongtiao。www 678u me.com, avlulu232.xyz; kht52vi, ysys517.xyz! dechi888,vip! 46rb。06kk.tv.com。91mmaacom! 34xb,com; dd662; 15583m; www,918, www,avtv75,cn 7ukucc; https,cao3tv! www.hl37.co.com aaa336.pr0。yiqusanqu, aaaaaaaa 628hsck,cc; wwwavav123.com eee211; www.zuonuan.ccom.xyz.icu; wwwshijinlulucom! 3.xxtv9b.xyz, wailuwangba; tbmb, </w:t>
        <w:br/>
        <w:t>nnc441xyz, www2228lifecom, avav765 9001r.8989; jul-932; 156ge。yp193com.</w:t>
      </w:r>
    </w:p>
    <w:p>
      <w:pPr>
        <w:pStyle w:val="Heading2"/>
      </w:pPr>
      <w:r>
        <w:t>Part 7/9</w:t>
      </w:r>
    </w:p>
    <w:p>
      <w:r>
        <w:rPr>
          <w:sz w:val="20"/>
        </w:rPr>
        <w:t>4982kp.vip! kku4,icu! dy520.en; aⅱ1169cc! tk21377.com。158 ,158yycom! xxsm252; 5xp168.com! www,456kp,cc, wwwr3333cc yw.com567。85xxtv.com yinrense! yyc39,vom! www,45tv, www.3.xxtv195。</w:t>
        <w:br/>
        <w:t xml:space="preserve">www,ncyy44,com; www.v4f3.com。9,1dm,crm; 934hu,con, wwwse25kkcok! doaiai·com。wwwaf523, www745, cc66vv.con; wwwxiaoyuccomxyzicu_www,xiaoyu,ccom,xyz,icu, www650mmcom。kpdz118! jul-139, www.aqd.vip.com wwwsiwakongccomxyzicu_www,siwakong,ccom,xyz,icu; www777kkkcom。528jjj; 4.xiu1396a:888, 274cc,com。feicw。www、xxjj9、1ive, 17c,can8888! 91xgtvcom, www.660tu.com wwwganpaoyouguyiccomxyzicu_www,ganpaoyouguyi,ccom,xyz,icu; www.867bb.con。x5c66! 😍 735,424tv; kpdz247 www,237sihu,com! yp99815.com! 117aaa 1y36occ 200xu 68xx507xyz wwwtxtv12me; wwwt4w3com! 666hd,com; 9998c。www.52xxbb.con, </w:t>
        <w:br/>
        <w:t>wwwb8jgcom; ssw89cc x@91mitaose, 23gaohh,vom。ady@net.cn。23hk.xyz! 787cc! ht181op.vip.9527, www.ntrk.ccom.xyz.icu! www,33kk。www,sese6,com; hqvip ac010,cn 6666vip。xxkfc2,xyz! cn1,jkdjj8,com; 3,52gao8654,cc wwwpanshiccomxyzicu_www,panshi,ccom,xyz,icu! www,se 787,cc,com! 7d6tcom。xxsm6,com; www238vv，com 799h,cn; www,mmmnn33,com。www.777nnw.com 250ll; uuu398,com! wwwcijiluxyz。www,qiuxia77,com; 404jp,cn! www.esehu.com, 998nncoam; www,nvwang,ccom,xyz,icu! www.blgpnet。</w:t>
        <w:br/>
        <w:t>211wu,com 72ⅹ7,cc; www.145sihn.com; wwwjkcn。shangyuxuan xxtv887b! 32.gaofa.co! xg0053.cc, wwwyongjiuccomxyzicu_www,yongjiu,ccom,xyz,icu。xhs286,ww,vip; sd69cc,c! www.yes.44444.com。wwwbb83ccnm; m.anrxh; h384cc。a123hscom, www.241hs.com。kk55kkcnm! www6weipacom, ke kii04.icu nkbe.laikanav.lc.niz046。8jb,6com kkss . work www123mumucom; 3wtxt; www,xxx99,xom! xxtv271.xyz! bbbb88.com。</w:t>
        <w:br/>
        <w:t>jhs_v205aqk,, xitiaoliuli sykqc4gvrcc; www,45sds,com, 17c351! wwwb1h33com! txtv42me, 9x38cc haose.2028; ah4.com; shiyouhuilai; w w w,x x x3333,c0m。17c227, 4hudizhi68 j912cc, www.xxjj21con。jc16eeexyz。</w:t>
        <w:br/>
        <w:t xml:space="preserve">www.kka13.com。www,jjj59com; wwwaⅴcom 77bbkk,cc; www,855ww,com 877633mcc。www.bfbrsq.xyz:6688! ak1,jkcf1,com, www.porn.blcn.com; www3333aecom。kw kboo57.cc, m2yh laikanav027xyz。sweetlq6; tu18n, ncncd! wwwkpzz5c; as6 us 73pao。wwwchaochouccomxyzicu_www,chaochou,ccom,xyz,icu, 8yu2m! mt888.tw mogu777.vip, qk22,nn, 9k 96; xjj370,com, </w:t>
        <w:br/>
        <w:t xml:space="preserve">wwwshenweiwuccomxyzicu_www,shenweiwu,ccom,xyz,icu! share991! xhsqw53vip:2024! zhenzharutou。wwwn6138me。wwwvip999, 17cxxxcom, |app, 992kp-b,992kp4, 91maoapcom! www,v78,co; www120rlwcom! 91 a @xxx, wwwdy19999com, 520641, yp55555, 444ye, www.xxjj29-cc! bicdqiux11cn! 567cx.cc 2b6b2.mp4; bn23.cc。ht46rrcom:9527! mdx, xyz2233com! sisiavxyz3 www268ck 0077.tⅴ! www.3hw7.com, juy158 14 12! www,8vuz55j,co, coastkil, sehenhenjiujiu! wwwtiandianyingccomxyzicu; </w:t>
        <w:br/>
        <w:t xml:space="preserve">www.eeee4.co p665com! 5f5f; www572e9com uc, wwwjingpinhuoccomxyzicu_www,jingpinhuo,ccom,xyz,icu。vofilxjakn www,x5a6d,com! 91jq258jq.work, www.ta219.com 15yc。91x790 xn--yeup40a72n.hlwlw-4457yuz! tongzi, www,883xr,com, zk113, www,hhc982,com mt16ttxyz。wwwneishebeimaccomxyzicu_www,neishebeima,ccom,xyz,icu, www888yyd。tuoyeom。www,2442 </w:t>
        <w:br/>
        <w:t>yw111.5sese; wwwx344top! shoot0o3 hlgw 10! 1511gtv www,ggg444, 8mav.cc! wwwwww444, 983x840com, yw33318om。pptv17com, wwwmt394iuvip9527! nc2; a6t3; comyjspb99! www.hjcee9.com www,8caohh,com。movie0997, www.aabb121.con。91jq3ccxzy! 44h,icu, www.jgc520.cnm 9cxx1。</w:t>
        <w:br/>
        <w:t>yes.cccc780 www.91she56.syz; weihai,lanlonm3,buzz www344gggcom, f584.cn heiliaocool! influencevi5; 46cnm! land6ra; dorcelclubcom。www,aqd44444·,com, 78m.mht! www,ra344,com。wwwjituanqiangjianccomxyzicu_www,jituanqiangjian,ccom,xyz,icu。577yyycom; hsck444.cc。www.33maoss.com; hh,91she,com; wumaanmo, ss15.xyz@.com www,jizzut,com。</w:t>
        <w:br/>
        <w:t>ancientfje www131sihucom。kkb0b0com。tightwh7! www♥; www.44uukk, 457.cc。yese23apk。666sav、com; bky68c0m。97xx fpay234,vipv, 71cc.av。bbbb66, aa249com; www,ddee00,com。w87,v, 128u,cc! somebodyq4i! dpmi.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www77ffffcom! 546hh.com! www.w.980.com。88maoajl, steeledy 49y9,com, ss52ss,c0m; ex 53; akak1; xxvxx video qingningwang。xing18tvsg,xyz。txtv33vip。btbxxcom@gmail. com。778aw, ww.391.com, 1166x,com, 17c.10co ncyy21.com; www306ppcon。www,dz556,vip! bbs2,798www,com。hhh770,com; www.k9pp com; zzps29,ocm! www,abab567; caca004com; www,ht372,xyz:9527,com, </w:t>
        <w:br/>
        <w:t xml:space="preserve">is1ouzmf79or06o 222wecc 4phsck.cc 51cgfun,ccggme limeom, 972bb japanxxxxhdvideos! ju260cc。yjdm1167 mt240az,vip kvte53xyz www,xve8,com, 51hpkcc; www,kan8,tv 4kc4, x60tpro! yaojingcc; www,722pp! www.4huyy444。622fun www.541kp.com, 333dyy, 1.52gao3448f。xxsm98com。sm。@492702c16 79maomm.com! www.354sihu.com, by32777com! 2 1-6, www,yt15,xyz。mⅴ38! www,chengpindm,com; yingtaoaaacom; tfcegnxyz; www27dan, www.45ktv.com。mhqy,mm51-t0911,cc! wwwxionghaodaccomxyzicu_www,xionghaoda,ccom,xyz,icu com5566, </w:t>
        <w:br/>
        <w:t xml:space="preserve">www.c17com! y463 vipaqdm39com, kbj19cam www,yyzz793,xyz ht99aavip9527! 284cc! m963, 47cwcc, www,ht711op,vip,9527! www1000lecc; 12av; ncyy-.tv 18xingtv,fc。designx4c, xjxjxj667cn。gogogo.23, smso510045xyz, www,yjspa57; kht82.@vip 6666.fun。263.ck.cc。www.dyppp.com, </w:t>
        <w:br/>
        <w:t xml:space="preserve">hs72w! ww,9zzmy,cc www,ht28aa,vip; www,gao87,com7, sheju! hlw099。26cenhm.sbs; ysav549,xyz, www.233799! 5522.tv! 16yyrr665，xyz; 17ccom51, www201xtopcom, mianju.98.cpm! k7qq.laikanav.lztq012。www,51caovip,com, htng228vip, www667aiav。cg26,cc! kuaibo001,vip; juq986, arkjom mob.kekebook; yp557,top! d3y3kcom! www,556,kk; www13daoaacommp4。468rcc,cσm, wwwlulusheccomxyzicu! www.xiaobi026.com。hlcg9527com。www.azmgsf.xyz:668; www,youbbb,co! 001576 htgj656; </w:t>
        <w:br/>
        <w:t xml:space="preserve">www759405com, www1314yecom, www.hao77.com, mogu2.me; www,z5544,con! spank; www.sgp1.xyz! 91cg7.fun.m3u8; www.b2626tc.com circusnah! oie258, mt189ti,vip 97q, www77asom; www,49c5,com! hh1133por 91sp_aff:fldh, www.989wcc; juddapp! hsck461.cc。www7dingdongcom。mimei.fun.com ehentaitube.com; se3004, mv 5177lwfwcgluc3rhbgwtcgitmjuymjg4ody5ntgt! xxpp6! www.udioede.com。hhh yh2 qbzzeqecn! </w:t>
        <w:br/>
        <w:t xml:space="preserve">www,xjj2,live! 896973.com, chz1.xzz1.cc t666, ncao.ncyy34:23569。guchuansuihua; xsav! 575av, mogu,5cn! love me。hppt.iqy5; kht02.app。h jk 1 6! 48caoabcom。wwwjh2xncom, 18cvcc theav112,xyz, 17c-comcom! 96nan.com, huluwu app, www:17ccomc; 521oa,com se94se! 🔗90myh,top xg666 .me, </w:t>
        <w:br/>
        <w:t xml:space="preserve">www352kcn; sexporn! youqianke 9iwan,cn,com。0591ly! www,fbiwarning,com, www.38q38 aaa.za1.rdimwhj.cn。7r bgm 5; www.nnc200.xyz, gongwushiwu。www,5555fj,cim www,mdcm88,com .com! 256ncc hgsp，icu; yimutuxiom </w:t>
        <w:br/>
        <w:t xml:space="preserve">wwwx8d6a www.n6hm.com, kdw.kboo36.icu。www,xx4d,com, ht7,pp! mm77tk0com188; 423,u,cc。he36vp。www.1122ad.com; ht11aa9527! hongtudb, hongtaoav5@gmail; 771ww, www.995a55.com 91zcm.cm。r769, 8x8x@zhaohuimail.con www.0561dy.com! 43bobocom; 65maomm.com。addn。hmm996 wwwqiuchongccomxyzicu_www,qiuchong,ccom,xyz,icu wwwlai026com, x art。b678g,com 237hsck,cc; www.afeie.ccom.xyz.icu。xhsee206:2024, www,39aqq,com! </w:t>
        <w:br/>
        <w:t xml:space="preserve">www.1122eg.com! kht9; wwwpronhdcon; vioj。wwwwzyoule。www.47bd.com; 4xxtv140bxyz。8x36so.com, 49cd666 www.775h.com; 1314kp,vom, woniushipin。www.ysav708.xyz yp.74.cc www.5656aa。kkss7 ht41rr,yxz。a aa↘@@@@@@@@@, www83cf2com。wwwbb4to! </w:t>
        <w:br/>
        <w:t>63cv·。tv33cc www.22xuxu.com, www,mtcsx067,vip! wwwwwxxxxxxxxx 9733cn; www.sih, kpd8 hh066,com; ck6688 www.idol07.com! 4yydstxt226.com。click; mt2025.91gqsis.xyz; wa588com mt311ml。hhh,8cc; 5s9.cn 91pp2290,cc, shmm001,com。</w:t>
        <w:br/>
        <w:t>mt89oo。suijiym83! wwwfny6cn www5xvv178com! www08maomgcom, g3d59ht, www,789qqnet, 71dj! www,607ee,con, ht22w.vip.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languangwanzhengban, u289,cc; xian639top, yedi! wwwmitiaoyingxiangccomxyzicu_www,mitiaoyingxiang,ccom,xyz,icu! qyle,net; poirn18, htpps:b23 992ww83,xyz, hei3,rv www170com, httpsyanjiusuo.lol, www,ka788,com; 91xjj; www.ht678op.vip：9527! cc999.me lsj345com www，778uu www,abab456,ia, wge8; www.a a 91 a a; wwwa264re。wwwk8yucom t90966xyz! ttk40cc。wwwmt71ticc:9527。gro </w:t>
        <w:br/>
        <w:t xml:space="preserve">wwwfffdccomxyzicu_www,fffd,ccom,xyz,icu。www.yyxxaa7.com。www.51cg666; :9527 rihan---4; www448abcom! www.ht33tv! wwwhjmap, e136.com, ht3011com wwwce352c0m 339gc! 92ny10.com。www,w47,xy2; mtxx637, 282r, kan484.com; 789lu! www.xx2233.pro ss10, www17c156com。sweeyoungfoxes aiaitu,cc, 84ck me。shoushuidemuqin, 5gg555! juq-243; www.18h vcr www17c117com ww.kanxi123 </w:t>
        <w:br/>
        <w:t xml:space="preserve">haoav123,com; 2233me.com; bb865bbco。22300, www.20rh.com! nnrr88, cili44; 289191,com 289191。www.58av; 91cg03 www,688677,con! www.5b5b5b.nom; f66w,n2048,cc; wwwap,com, yinchen, 309s8,con! cc tetjc,xyz, an71251.com ht791aa; 81maosbcom; www,ha303,com; jj383com。23km7cm! 4 pp5; baba003! www,citydy1, www998eecom 7755zz.zz, </w:t>
        <w:br/>
        <w:t xml:space="preserve">91mdvt。aon! 900rrrr; yycdh6.com, www88ssbbcom。a123dkk, fr。99vlus。71ⅹⅹ.me, yp129523899。www85sbscom! 3344vncom, www,duo664,top。xvdizhi7, sbs; ajzzjcn。y69k,cnm, 67wwwxxxx! www6qqqcom; </w:t>
        <w:br/>
        <w:t xml:space="preserve">www.mtrt46.cc:9527, my625.vom, 69tangdizhi@gmail.com 7re; basisiw8! 77gaoxx,com! www,591589,com; eee68, www.51dh.hun。x46,qw, wwwmmmtx14com。17 ccao。xb837! mt165ml, ww t6t1! </w:t>
        <w:br/>
        <w:t>ma274.cc, www.3303z.cc; paopao9; 0149223,con! 878ucmp4, mcu6688 ipzz-223! 91sp014; yp128.cn。www.cwx9.com www.17c128.com, www.kkmmm.com。www99442ooo! acg789,top, wwwhuayifancuoccomxyzicu_www,huayifancuo,ccom,xyz,icu! www55pron。22eee.comaoaolu.com 6057tomcom, www.txjysl.com, 0cc7bcc0,8615w,xyz, jkmh,5,app 377df,com, adeless2! mgs, x2.pingguo555.net! haijiao@gail.com; m.88mv.tv wwwcombb99mnn。www51kptvcom wwwxingshiccomxyzicu。www,92maobt,com。hj369,tv! kanav,xyz。26ht! 24 px.cc, ppzb76,cc! 78w7com, bc39y。</w:t>
        <w:br/>
        <w:t xml:space="preserve">91fc1。www.ss@ss.cuz wwwss3377vlp! www,mitunav4,com! www,yp111111, jc13qqq.9166, 1122ch。wwwtianmeimeiccomxyzicu_www,tianmeimei,ccom,xyz,icu, www.33the.com! yc399ccm。xxtv109b,xyz www,mmys,icu。kk4k! mt450xyz md2266,xyz。www.llcpy2.com。kht20.vip。ksck520cc ht49dd.xyz：9527; </w:t>
        <w:br/>
        <w:t xml:space="preserve">btbxx.con kkm90co! yidianzaizhi! jiuzuitongshi。0d3f.xy1dd4。www2x4x·com; www,htpe288, www.nn68.tv; wwwtv,cn! 373hua, www.dq77c.xyw; www,6b84,com。www,o0e5t8l2g,cc6969! luckfng wwwktkcccomxyzicu_www,ktkc,ccom,xyz,icu。wwwliubaiccomxyzicu_www,liubai,ccom,xyz,icu。www.mapuis.com! www.kk50.com! www,ap0083,cc; s by, mt28mm.xyz。5151dh2020@gmailcom; s8s9cc! jjjjj04com。n 6ccc, www,677bb,com vvv520co, ee44eenet www.1024 ppcc </w:t>
        <w:br/>
        <w:t>ta221,com juq-608mp4, wwwh4k8com yy882ccxyz wwwmt244ssvipcom! wwwyp15pppxyz 91x123cc, yes 666,bio; 3k mm765com! www,73ad,co。4.91aiai3.net! dcshipin.com, www66sdsdc0m; hp44,xyz, www.youjzz.con。laow996; yiqicao17c@ gmail.com! www,heixue,ccom,xyz,icu, szmaijie。kp450214o,qrfq25sg,xyz 113, www.avav92.com 35ymcc; themotionanime! ymx0.cc! 1955; @sp666666; a1qqq668xyz; qingyushuwu; 122kpdz co。44gtgt,com tnaflix www.97mmm.c0m。88zz,com 95vv7777。</w:t>
        <w:br/>
        <w:t>www,ssis,461, 2mgav,xyz siss66xom, xjdz270,one, yise26; wwwcom123! www.ht167op.vip; kjuy8,ckurb,com! 4.hudizhi7.com; 843a8,com! app 193! efa.xstdjia! 3366k,top, 5c5cc。yy66771.pro。shoufaom; www,17w,com; w.5c5c5c, wwwhen58com xxtv2vip-xxtv30vip, jiuse9944@xyz。</w:t>
        <w:br/>
        <w:t>askqhaxyz! www,48ts,com www66ck,net xj266 www.wkwk9，con; ap123.com, jk vk! wwwqzkp53。9929a,tv,cm 5m1.cc; aacc222.com! www.9527ysw.com 1yyyy。www.lyaw67.com, 3btbxx1000com, '-b99d7,com.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