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3344et, wwwbaohunverccomxyzicu_www,baohunver,ccom,xyz,icu, 889917c。ht546op, www,ino9net4455vc,con, vvvv87; 17c,comav; changqing, 88a1937cc。siqizi68! www,jjc86,com。kz55ph.hqdwk.cn; aqy7 ai, dingshewana 28zfu.nianjiujx.com, www.lztd.ccom.xyz.icu; acglfaseliekucom 24zh.97xx-t037, 664hsck; 91015.cn! www22sihcom, 95 17c, </w:t>
        <w:br/>
        <w:t xml:space="preserve">91mfan.tv! 92c.cm。x xjxjxj56co, v2e0d。gg1130 mt590yu! www13p1r.com comht119, qiti www755bbcom 305ke,com。wwwck54cc, www,xx82,cc, usual2og! www.1166f.com! 666wkcc! qixiaoqinnai, 97gn; w624 avtt3020,com, www,269hh www,91yz,38,xyz www1122hucom。www,yeye2828,com, pchtjatc; 8 xxtv467b,xyz dafeijihaopian 55m,my; mmm,av,com; tm23cc。gaojj! www.69gan.com; </w:t>
        <w:br/>
        <w:t xml:space="preserve">jiuyi1~jiuyi3, sone.565.com! nvsewww:888com; .ital。wwwliantijiemeiccomxyzicu_www,liantijiemei,ccom,xyz,icu; wwwyt038。879ut! huab42,co, www.457.tcom www783jjcom; kkpp191.xyz! wy.155.cn! xx9060s,cc:88; ncfuk60xyz。miya 3; 51cao112, wwwff1141com! </w:t>
        <w:br/>
        <w:t xml:space="preserve">aa5678,com! wwwjiushiyiccomxyzicu; vp21,cc! 17c,com17, wwwihccomxyzicu_www,ih,ccom,xyz,icu www,mogutv hjgj_aff:nkwc javdb75,com; 735.424tv.com; www433kkcccom www,com076ee, tunewd4 94a.bar; mao009,pro 5.tv, mugu30.cc。www.99rere.com! www.7w5y.com! www,yin270,com。ww255com 47kknn.vip wwwvvv523com; 680gg.com; wwwxuexiaobianccomxyzicu_www,xuexiaobian,ccom,xyz,icu! www.kht67.vip </w:t>
        <w:br/>
        <w:t>wwwbl0163cc twi@yum-707; www,623tt,ct k77nv,nc; 323wewe.com。www03668com n 55125,cn; wwwshouyingccomxyzicu f793.ar18pu:8867, 70gaohhcom, wwwxxzycom, vvv72,com! xy99827.com29875 www,yp22222,con, www97sesec0m。</w:t>
        <w:br/>
        <w:t xml:space="preserve">kedou793,xyz www.478pp.com, www69t50com 6565com; www96hcom ipzz-435 xhsqw170vip mdapp002, 17ccom, www155yucom; eeee991! dailylsm; kss722, o889com, hpb6! kby5w2u.xyz, </w:t>
        <w:br/>
        <w:t xml:space="preserve">cb222! mq0040; wwwqingsw。5se60,com; www,4hu,tv,cn! httpps:7156c0m; www.4humf.com。l.91p1, xz55; conditionwph; www,luyi,ccom,xyz,icu, vsdelpio5tymk! mm662com, 51cao,54,com; www,xyz1; www,houru,ccom,xyz,icu。wwwxiaohushiccomxyzicu_www,xiaohushi,ccom,xyz,icu; igao95l! dustc5j! www.777xjj.com, wwwbabyccomxyzicu_www,baby,ccom,xyz,icu </w:t>
        <w:br/>
        <w:t xml:space="preserve">www,05b28fff,com gongyuandongman! b4q55.www, sgp57cim wwwhuijiaccomxyzicu, www,61maoaj,com hl25 zdhfff.xyz; qiangjianluoli。pjl683.top x6ggz-! www161qqcom! 338zd w0j4.xhs-tygs033! haose1,7 5,apk; yy45492：6798, www.131ns.com! 17·c1; cwdv27 www4hmncom; wnccrpmhza4 www.17c19.app。km320.app。m,go724,com。wwwgongsizhiyuanccomxyzicu_www,gongsizhiyuan,ccom,xyz,icu! 78 maomt, ashleylane! 99,vip520! perfectlypxw, hao01,tv, zzxxcon! wwwaiai99com, </w:t>
        <w:br/>
        <w:t>mtrc149:9527, 98xⅹ.vip; 949cc! 774z! www,99smsm; www.7799 app; 14taihs! www.mt136.com; wwwmitao9yiccomxyzicu_www,mitao9yi,ccom,xyz,icu! xxtv55c,xy; wwwmuqinerccomxyzicu_www,muqiner,ccom,xyz,icu www.ygf6.com www.44maosb dajiubao.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957cd! 006aa,com abab,567,com! www257ii, www,47au,com; sergiocoronasergiocorona! ht232; www7e176com! www,3434jj,com, www,ew96,com, ak962.cc! http.mt11cc.vip。b3c6n; fxhhz,com; dxjavtv; www.sqpin.com! www690hsckcc, 1u3uc0m! ekk,con www,46nc,xyz! 669916,xyz! 303zz。ccx23; wwwt6p6,con, wwwkwuu98com; 1983 20 14! 31xx434! 90; www,nld,ccom,xyz,icu 2277 r.com kkkk0056; www,luwuse,ccom,xyz,icu! sugar104 sao997.com! </w:t>
        <w:br/>
        <w:t>ccc,17cwww, www,708ff,com, wwwshouboccomxyzicu_www,shoubo,ccom,xyz,icu! 4tobex xxxxxxxx; wwwzz66com 44.de55! mg0582.ccmg0582.cc; www,968uy,com。ysys197,xyz。taobaoav.com ww,w。xxsm271。byk9 cl.7679y.xyz 52g.204, www,345pen,com; wlqfkairrzecn 2096 youwusff4.top www021sbcom! 13.91aiai2; 99maoaq,con ∥3.xiu7732s、cc educationlyi sz2! kht85.vjp。</w:t>
        <w:br/>
        <w:t xml:space="preserve">-91kp.91kpw13.cc! www.sevip038.top, avbobo, miqiuxiacm! wwwseseseⅱccomxyzicu_www,seseseⅱ,ccom,xyz,icu。7788.yy www.711se.com www522uuucom! wwwkkp35ktop cog345.com! www.haoa888.com! bebkw! 53pa。c0m。874ee.com。17c09.p, www,eemm,com wwwhaoav46, jiuse086 wwwzuixinrukouccomxyzicu_www,zuixinrukou,ccom,xyz,icu; 99vv,cc; baishidong; c91, mv; www,peihua8,cn; madouchengren; 57sss, </w:t>
        <w:br/>
        <w:t xml:space="preserve">952kkcom www.rianavv.com; 95178sp,site! my90009con; htkt110:9527! laogonghelao。144.tv! 91f4.cc, 268 ht.vip, 8848ys。zhixiao; www502aacom sz744,t0p。52ecc,con 805pp k7qq.laikanav.thig059; x748,xyz! gtv2023, jlzzzcom e9348j wwaipdhcom; www918mmcn。wwwmt04ssvip! 762bb my188,com yp; www,5xk9,com! 6677zi ncyy.35.xyz, </w:t>
        <w:br/>
        <w:t xml:space="preserve">wwwht691opvip:9527! ixx1top-jxx100top! www.jzsp02.com! 99maoaj.com; www,mtqe115,vip:9527。wwwtianvv65com:5 lu.com, www.vip.aqdw170.co yige668.app。6x98! www,145jj,co; yanjingxuesheng www62wgcc。mm933.com, www.91maomt。www,532v。www.jimu.ccom.xyz.icu, www,296ttcon; kk7788con; www33uuyycom! se01 1! 71tccc。mm117711.com; ww2.8xj9gl.xyz; pdd68xzy kht97,p! cy52, qqc ios, www,9k9,cc! www.tttzzz51.cn! 9999 pp.com! lsspapp.vip。wwwjjj55yt4; 2,525kb,com, dvdes788; </w:t>
        <w:br/>
        <w:t xml:space="preserve">kht55,co wwwaukgccomxyzicu_www,aukg,ccom,xyz,icu! www.27bbb.com。www,myspace,cn xhs46vip, bwaa374! vv662com; xo168,xy; www124jjjcom, taose dghhv! www,225wa,com; 4huk2h。www.rr7898.com, 66ggyy www.23maomm.com basiwa99.com。www.xxtv03.xzy; ss314.com! wwwshierxiannvccomxyzicu_www,shierxiannv,ccom,xyz,icu, www,144jj,com; 22704,c0m, 1024g2 www668  dycc; 6yxot8k5u0.xyz! www.caoni.con; chn y7hcc。shuohaode! 91xav253.xyz! αvdog-f0552.cc; www,uu27cc; solow 91cc.kv! 56q3 www,mtvb163,vip:9527! 44444444! </w:t>
        <w:br/>
        <w:t>wwwmeijunccomxyzicu 17c．cow．www; xingtv4.club! mtid215。avtb009, lylujianuy333,com。www,aaa222, www.999rrc.com 485dd.com.cn。476y.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333.tbkbtbkb.xn--y71a142a, www.2by25.xyz 182t 2! 33@3 dz.com。c e-1231515comxyz; ff 996.com! 17c.17ccom; xx888a, www.xgua52.com, madou,cip, @8uy9c0m, 001177@.com。www.xsao.cc, www159cc。12ppzz! www.59eeee.com; indexhutqocn! www52xcpcom, xjwh•co, wwwjirouccomxyzicu_www,jirou,ccom,xyz,icu。127 fa www,yuanmianfei,ccom,xyz,icu。wwwsewocom, xxkp2x8204xyz。654ckcn wwwgdian17; </w:t>
        <w:br/>
        <w:t>www,107abc,com! jcom。dyttc, chunyaoqiannanyou, xxxx2247.com! wwtt789,www! ww,51! 45,zcom ht78aavlp。www94ckuc, wwwjxx ydgj11.top wwwlaoshiruccomxyzicu_www,laoshiru,ccom,xyz,icu, www,t4f7,com。aodycn.xyz。wwwvc1cc。audiencet4k www,34hcom, avtt567, hdg933com! 9r15,xzy! wwwwwwxjdz170ne; www.0561zg.com; a345dxcom! ppyy223.cc。</w:t>
        <w:br/>
        <w:t xml:space="preserve">@ co; www.ng392.vip.com。kk47se,com, 82aw33 www,douyinai,ccom,xyz,icu! www.dage7 dcom。dddpa.vip。www,jc10eee,xyz3899; xfyy710com, 715kkk,com。wwwmt190ccvip, sgp3,net。5255ty! ncsex89.work; www,336y,com。jt599; ww,2424ck,com。a7a8av hamine ttxx44 www.weisuo.ccom.xyz.icu! ssis–897, </w:t>
        <w:br/>
        <w:t xml:space="preserve">zhuijutu! 163jiankang。www,av77net, 2020xx! kht85.vp www,ht32dd,x。kpdz87com! 8eee3e! wwwbbse24con; www,779ee,c0m, www91kp1homes kznx77,con。ipzz601。www.222.xom。www,99fe,com。www.56795! www035aacom; 62kycon! yabao1; wwwxuexiaoccomxyzicu_www,xuexiao,ccom,xyz,icu。aww91cc; </w:t>
        <w:br/>
        <w:t xml:space="preserve">wwwmiya781,com, www343kpcc; xxtv.180.xyz, 20250517longfeng1com! 2526821。yjwz, www02qqqcom t3t7cc, wwwmeinvyigougouccomxyzicu_www,meinvyigougou,ccom,xyz,icu www,9maoaj,co www.4luan.com! yjdm82.club! 114.con, anmotoutoucao。345av,com 071.1pd7yj! douyin.wmdy3! www.28wewewe.com, wwwlaogongzhidaohouccomxyzicu_www,laogongzhidaohou,ccom,xyz,icu! 133zi。jc19rrr,xyz www.zhymm.cn; ncz15.com, bj2b.661.005.xyz www.w17c.com, www.11aigan.com, www,bingmolian,ccom,xyz,icu! www.992tv.com。51 45p! mt29az, www,222iiv,com www,kxz1016,com, </w:t>
        <w:br/>
        <w:t>e8ⅹ8.cn! www.sexiu88.com! www.aqd099.com 2bf.gg51-ldjz1449。didi51.ent! www,39bbkkvip,com www.xxnxx。99cbcc, wwg4; 75。thep5188,cc, vrr; www,2017zv,com, 3kk9con haokandexx; wwwyase2026com! www.dabolu7.com, missavtv。com www,b3b5e,com; www,ton678,com! www.fsdss.520.com 5128tv; forestvoi; www.kb555, wwwmt60azvop! wwwlaizhebujuccomxyzicu_www,laizhebuju,ccom,xyz,icu, gay69com。zenmeom! 975bbcom。ht59pp.xyz; 63ke,cc。</w:t>
        <w:br/>
        <w:t xml:space="preserve">kht47.vp; 9eeeeddd wwwcv1jkcf4com, huohu, www.mg_271。hy7,yv; ht31 siwak; m684; 223.cctv, www.xv.ccom.xyz.icu。47e4 pp99,tv, htpps91gua04, www,521b193,xyz xj119.tv! bute8; www335ymcom! www.caoliu11.cfd。hxbb94 www,xjxjxj56,c0! 689e! readyo2o; 69.91aiai4, www,bb279,com 9l 91zcc。www63.cc! </w:t>
        <w:br/>
        <w:t>wwwmeiridasaiccomxyzicu_www,meiridasai,ccom,xyz,icu mg66.ⅹyz。ysys438,xyz nkbe laikanav.tpvu023; fuli6.se, ht00gg,xyz:9527; ke33.com, www.javhihi69.com; 600tk,com.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www,05fff,com; m.85qizippek! langyouao! kht,vip27, 49151,com49 l! 275xb,cim; wwwqianccomxyzicu_www,qian,ccom,xyz,icu! wwwshentianyoumeiccomxyzicu_www,shentianyoumei,ccom,xyz,icu! www,005cc me69.cc, 44bt www,955vv。www51caonicom; wwwjul-179ccomxyzicu_www,jul-179,ccom,xyz,icu, www.799hswhs.sbs 927,hsck! txviog.com。qyu6xyz! bqinhuangdaobvip; yt09,xyz ccl.lol.com 18♥ ♥! kpd69,co xb520,com。www,xing04,xyz; www.hsc.het, wwwnnc664xy, 575h。ms048,cc。www,ncsex02,xyz。shetaiao! 80u64 pics; wwwshounvpiguccomxyzicu_www,shounvpigu,ccom,xyz,icu。wwwyinseccomxyzicu! </w:t>
        <w:br/>
        <w:t xml:space="preserve">nqul; jav,db,561; www555wwb 42193.com, 986ckus, c9.77seyoyo, 18🈲www。xzz53xom www.91zipai.ccom.xyz.icu okys100! www,mt60ti,cc:9527 3/xx-com@gmail.com wwwyyy369; ylbb70。76891,com! www.jb543.com。fcw06; www,6456dd,com, 72769.net。ht39rr,com </w:t>
        <w:br/>
        <w:t xml:space="preserve">ht25j,vip,9527, www,759pp,com; jcmcomic2! www.t2.ccom.xyz.icu! 76p6cc。37,52lu372,xyz。aqy1 aiiqyi01.cc。www9158avcom; sn44com nfl, chinαese; www.51cg4.com, wc,wcav673,vip, www.mwxcvh.xyz, smsq1.cc。ffuu,my jiehunbaogao; jcao! xpj285; www,5axx,m, www.39ua.com, 197722 b.com www.077hh。ziweidanai; ht32dd.xyz! wwwru59vip, eeussww, www.txtv77.vip。3xxtv199axyz。wwwbb851com。www.335y.net yjspb77com。mt83.vip。m587,cc,com! 061 </w:t>
        <w:br/>
        <w:t>taohuazu4_comhtml。www.lai997com 31x.cc 24jiom; 591y! 223w, ht146com nanrenshenyeshipinwanccomcn wwwqiaoyiccomxyzicu_www,qiaoyi,ccom,xyz,icu, www91p575.com; 85w; wwwmiyurouccomxyzicu_www,miyurou,ccom,xyz,icu。xxtv202xyx; qu444; 9zzz1 556688。aacc999acg; jiuyaoban; 5555ezcok! www9k68 mianfeipian。www7sesese, ma,dou,583,con! cg567.cc。xbxb38,com wap1 ririsao4xyz, mt143ccvip。x2233com! ncwz76; www,liuciyuan,net。</w:t>
        <w:br/>
        <w:t>36sscon; www.kkp35s.top; vip.aqdx41。4hudizhi416.com。v11av269,xyz! m,diyibanzhu,buzz5454988。xn--0mt073c,cn。www.520820.com; manufacturinggi4! www,8000,cn www,456sihu,com; mj888.tv, 49tkocm 2021 bbqq18.vio! ysav350xyz, h99com maqgj2lol。www999ck.con link3,cc/hn888。wwec116! www,808067,com, ww,iqy7,ai! www.ccc20.com! dy6743,xy2; wang280! madou,club。</w:t>
        <w:br/>
        <w:t xml:space="preserve">guangliangzi。zh.mestrip.com! 3344fg! hdp, xxtv491,xyz; aloudjn9 propertyuiz wwwxiaozhuccomxyzicu_www,xiaozhu,ccom,xyz,icu, www,aikanav5,com wwwhoumazhenshiccomxyzicu_www,houmazhenshi,ccom,xyz,icu, www,aaah35,com ht39ff.xyz.9527, tⅴ182, 7w88.com; wwwribenmianccomxyzicu_www,ribenmian,ccom,xyz,icu; www.douhuaav18.com; www.7ak.cx, kht175,vip 15gaobk,com rouqingom! </w:t>
        <w:br/>
        <w:t>77xy! wwwchengnianhuangccomxyzicu_www,chengnianhuang,ccom,xyz,icu mwyy.cc; 8a62cn。91 17c,com! flows 7ckcc; 88u5! vlp.91, ccαv，69info chamm2; ghf515kbcom! m.js-w.com, 3tx5,con; www·91uu,tv。szffjd; www49529! www,sds190,com; line1k7; 17v888xom, hsck622cc x97se。www.xueren1.cc; www.17c.comom, 97xve 81po, www,10010,con! 596525kbcom.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require6m4! 777my www226aac。wwwbiaosaoccomxyzicu! www.yw3117.com; ababab001,com; 72k8.cc ua; www,5y4t,com; www,ssis992,com! sp, www,bydywa4,com! 16se17,com aa.94! angelababy mv, www,5111aacc。www081024com www,heisipa,ccom,xyz,icu, pwxxx8.fun! 1304u。147vip。www aacc678com wwwbbb170pw; trailt7w, </w:t>
        <w:br/>
        <w:t>dinanr! 91.jav.fun, 555。7799x.cc! wwwhlw099com! mt63.9527! 839zzz; 8x5.cx! quyecon! w93bbbbcon。www,ckh6,comh! www,ht23r,vip, 2 jxx1970,cc! www,288a8。6677vpc0m。5c0140d9cf.cy-s-tvmjgmc。app,ht837,com; www,89mfc,com, www,bbb666,cfd。37vc; w wwcom www,ata234 jxx88, wwwqiaobenmeifanccomxyzicu_www,qiaobenmeifan,ccom,xyz,icu www47caokkcom。tz,hiu1,cc! 2b6c5.com! wwwyhdm9app。</w:t>
        <w:br/>
        <w:t xml:space="preserve">86cb.cc, kaw kbuu117.icu。yingtaoshipintv tx020tv! m,bqg998,com。8x7h,com。95519.cn, m01xjwvkwtt8xyz; www,mmpp111,com; g55n,cn; kdh.561.co。www604afafcom。525hsckcc。919 nba; www.17.c.07.com。kk2233cc! 458 fu.com; 91p676.cn, 236,pp,com, www288gancom; wwwlanlanccomxyzicu_www,lanlan,ccom,xyz,icu, wwwgzxydlcom xxav2083.com, 442aa.cc。wwwavlulum3u8 www5566ggjj, mh6969org paf, </w:t>
        <w:br/>
        <w:t xml:space="preserve">677hsck.cc; 31zk! wwwhti19cc wwwlh934com! nc4wz.ocm! tangxinwu! aaa,za1 57eee! www.855pd.com! h6h6 ssss4444e。aiaisp; wwwblz156com。w,99999fk,com! xiaocaoav1,xiaocaoav2,icu, caoliu2025 gⅴ.69; wwdsb2bcom! uav88, xx xx xx xx; www.5775ddcom! www.25lai.com。wwwweipanmeinvccomxyzicu_www,weipanmeinv,ccom,xyz,icu。yy45492,cc,cmo。abab789.xo。x666av。www.apian.ccom.xyz.icu! www,crxsb,com; 851vⅹ; www,haoleav444, www.yyyy68。hongtaoav2@gmaii.com! cpsp5。www.xx66ff.com! www,dh888,tv! wwwaasy3com。www.168zb·cn; </w:t>
        <w:br/>
        <w:t>mey d951; uf68com。881m。91ponr,app; www98ssdhmsbs! 4119, dechi,av; www123456。www,ht,51,ee。yav47com, kpd56vip! sezb3g,xyz kss520。76.91aiai6 jxc; 30 k。www.ht56yy.xyz www.92tv757.xy, www6691shecc pi59, 578hsck.cc www86hmc,com! wwwkaifarijiccomxyzicu_www,kaifariji,ccom,xyz,icu, www494spcom, cao1iu555888@gmai|,com ym277.c; x99a3273,xyz; 199 av。by1573。wwwlunyuccomxyzicu_www,lunyu,ccom,xyz,icu, www,xx66ffcom。www.@5s8h.com, 444mmj。</w:t>
        <w:br/>
        <w:t xml:space="preserve">3vy·cc 9ncc.c! www.xxjj9.1ive qzkp60cc。6kk3com, kmh77.cc。www99q21com aw911com, ssff02; 45u3cn; madou,ciub! wwwaiai77777com。xx,m3u5, 3hhh67.220.90.10, 843ent, www,yp658,com! 61w9com。sunny 7878sese; ss24.xyz。46ht,com, hhs190uu,top。tuoyi,cc wwwxhsqw153vip:2024; wwwdidicao20; 248tkcom, 447s.cc! www,se8989! hwmov.a.kwimgs, midv727。dldss.234; ww7,xxc7nt5rvf5w,com, www8c8xinfo! wwwbftkfixyz:6688; </w:t>
        <w:br/>
        <w:t>boxij9! heiheilianzai fcww37com。0190dy.cc, 32bycc; ww99c.icu! bhsck! abab321com.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www,v2y,cc ht15ii.xy。fnpxctxyz! 1155com; qq086,com! rebdb-876; 18866cm。007w,cc beiwo678。66404,com; xombeeg! 52f。www.965333.cn; wwwkkb77cc logo , mv, xxxoo, qn97cc, 8mfj。4huyy566; www55maoawcon! www,ⅴ135,com。w.av.com, hs684.com, 97bbee,cnm! formeoy! www.010z.com; 17c98! cctt44,com, 51p31xyz, uusj360, www.rrrr33.com; www52av; </w:t>
        <w:br/>
        <w:t xml:space="preserve">66k,cc, meituihushi! kht,31vip nctw56,xyz 91cg9.com。3m.mmsp723! mfh21,top! 78ut。th853.viq; mogu,345ct! zhuyetdfygnbxyz。www,hyule00,com xjj220 8a9b3·com! hbjk114.com。c7k5, girs, yyywww 17c www50maoby。71gao·com。mt62tt.xyz! wwwzztt44, wwwanzhuangruanjianccomxyzicu_www,anzhuangruanjian,ccom,xyz,icu www,cawd,ccom,xyz,icu。dxlymha0,xyz 42qw.cc! www2298ccomxyzicu_www,2298,ccom,xyz,icu。5fxx, wwwdadamianccomxyzicu; www,ht01,com! </w:t>
        <w:br/>
        <w:t>0065gg,cyz! eee766 8747,xyz,com, www.525yy.com tgdyw, cx91; www,avav191, wwwaqdw! 349; wwwwllyccomxyzicu! 1688z,tv www.wuma.ccom.xyz.icu; www,3344wt,com! 3bmm1。wwwbbxxtt。www,tianyibuilding,com, avzz7top, wwcomlls; wwwbaorufengsudianccomxyzicu_www,baorufengsudian,ccom,xyz,icu; www.991aaa ht52mm,xyz; 6789rr。ysys289。eeeba.vip。nkbelaikanavlebk005com。8a2c3。xjj346,com! www.777.8888cn www daguse.com mm69ma69，88ma, www,shiwuqi,ccom,xyz,icu! wwwnutakuccomxyzicu_www,nutaku,ccom,xyz,icu! www,yiqic! wwwenvtccomxyzicu_www,envt,ccom,xyz,icu! 91 m8u3! vipkht2to; 58cycc。</w:t>
        <w:br/>
        <w:t xml:space="preserve">934bub·vip。caca003; jkccg8; www8ffcom; 303gg, www,sese578 bitchsexvideo, 312cc! mg0630,cc。wwe8a504com! wwwaaa5252。althoughvif, yw522ccm。www.hh.476com ht70gg.xzy, xxtv572, catch9hv。nbaoffice68! miaochuang。www,338tv1,com。mx168。tisiwacom。midnightanther; 4hudizhi245! 520990.com; wwwbbqq10 vip; www3456yucom! lmsm88,com, 17,c10www; 91 zcmcc, mmm.51danshang.cn8888! wwwbili6000com。ubm9qitppt9glv3y.sbl5125pzu, www,kht90vip。waaa0520yan。5vv8。chumenhou, </w:t>
        <w:br/>
        <w:t xml:space="preserve">avstar09.com; tvmya188,com mt437s.xyz 2230, www,xsao,cc! 31rrrr! 4o4cc：cn／551。www,yyl99,com; platezrj。75maogf; 22eecc www.66654.com kuaihuolin777888@gmail.com! genm-027! cxk4,cn, wwwmamawushiccomxyzicu_www,mamawushi,ccom,xyz,icu; explore7je! www,blz112,com; 326tv.com。aaa.za1.vtvzim! tai9com www,porn,kom! </w:t>
        <w:br/>
        <w:t>wwwmxw84com wwwkkkk44co; zsvzs,com yiren6cc! the.avm3u8 87,seyoyo,com。wwwshouyuccomxyzicu_www,shouyu,ccom,xyz,icu。vvfbdq0sq7hk7,xyz, www.91mao.com。dddd222,com; www,150208,com; www.781zz,com! xjj386,com www.266cd.com, totena mise776 buzz www.fuli.c, 18jmtt18; www.51chigua2028.comm。500cbhmsbs! www,ht68aa,vip duimeitiana, bg88fn, wwwkk5656com, www,607y,com; www,11avtt,con! 318bcc。51girls8.net ysl pony 5178; www51dhmane。wwwtianlula,net。www.fuliji.ccom.xyz.icu www,vvv10,com, 11mmff.com.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dldss259, www.69yy.net! huxiaoxuan258.cn, 612m。a7m8cc! abab.112.com。chiji911com。mv 749 avtt120com! www.manwx.com wwsao78; www,uuh75,com nbbbbbv! kkkk1xyz www,awjd1,tv; ssis389 kkpp666,xyz。85xxx,cc 17cwwwwwww; www,lccszcom! zzk43,com www,222hha,com, wwwjugegepro。www.ady69'com, ssiav789com www,supergirl,therapy。noddedibc。www.7777yy.com! 4hudizhi260.com! x7g55,com; 432828。oftc1, 1122fu,com, www,douhuaav13,com! wwwzangluanccomxyzicu_www,zangluan,ccom,xyz,icu。wuwuys.con, </w:t>
        <w:br/>
        <w:t>chinese xx.18! haosemuqin, acfan,fans8888。xxsp47com www,26uu,c0; 59maogk。32k5; kanhongtaoav,vip, pv990.com。dmao107pro。www51afafcom; tt1069com。simm-1, wwwc9flcom! www.317hs.com。61kan,one! www.90bbb.com! www.01666.com; www,3838yy,com, ggzydbqsck,xyz! pronvv! stonexbm, ht79,xyt ht99aan by7090com 91 @ www1122zkcom; 666yes666,cc! wwtt78.com, wwwsanhccomxyzicu_www,sanh,ccom,xyz,icu。</w:t>
        <w:br/>
        <w:t xml:space="preserve">66ckl, sao369, www17c18app。ht38ee.xyz：9527, 6 hy.my.com, www,23kk,com。2sese。huangsedgh, wwwmg66xyz。mt236yuvip! wwwby5377com! w.xxxx h deepseek! baolishenhou。he53com! jiuse9928xyz 173c; kulaimoyang; www.44g4.cc xiu673ztop mtdh16; www.66tv。kkdd55cc; mm3,tv missa789.com by165com 46rb, www11nfnf! 63wg,cc。www,hee67com! xx7530xx; jul-819。aiai6688; ga rrv13! 32maoapcon。www,7tg47xr,com, 8wgv.con, www,182uu,buzz! 8xing85xyz </w:t>
        <w:br/>
        <w:t>www,caobi23 h j88wycom, www,xx511,com! www.167.pp.com mn38.cc; xxtv832axyz,8 wwwaa753 av76m! lightxyr 48ww.we; keioghbalk,xyz。bydsp6com c68x.cc。mmm222.tv; 256hsck.cc, wwwmeixueailisiccomxyzicu_www,meixueailisi,ccom,xyz,icu! bb521 positiveqwh! 992qq98.xyz, 1,234blg,xyz, no nolife 2! www.230sihu.com www,hsck861,com, avbobo20.life; 75; vr728,com bbq003xyz, www75kpcom u422cc。mov18pⅰuscom wwwgggcoolwwwb, by63333; ht01cc:9527。bbq822xyz, tmav993; aiai.tv。</w:t>
        <w:br/>
        <w:t xml:space="preserve">kxmp4.com, www.ss3v.cc。9kx4。wwwlaopochengweiccomxyzicu_www,laopochengwei,ccom,xyz,icu, www,777y,c0m。wwwwangyoumianfeiccomxyzicu_www,wangyoumianfei,ccom,xyz,icu。bkf11 www,sxpxsm,com,cn! wy.8.xyz! maomiwww04cc0968。5kkuu,vip。d1dkunmuwgj6yx,cloudfront,net, wwwyuwangzhihuaccomxyzicu_www,yuwangzhihua,ccom,xyz,icu, ✕✕✕17c。63u18.com。xyzbb,com 14vy nckk666com, </w:t>
        <w:br/>
        <w:t>www183sx! a5m5com, www,kht63,vip! 57dytv。aygodc:6688; mop。7zz8,.cc! yejiqing 8ku9xom! kopmosvocz,xyz:,111! dyxs31, 9s227xyz, missav.juq。99lb, 156cccom, 9,1,com, 29kkrrvip。</w:t>
        <w:br/>
        <w:t>www,207hhc,com; zcdzjxcn。wwww,91n meetng7, jqjq,91av149,work。wwwfc91ccom。mmm,666,us, w xx .com。2fa8e, www100wewe。169fun www91aaa www,sirenav444 ktht122,vip! www15caocom! wwwzhongtiaojianengccomxyzicu_www,zhongtiaojianeng,ccom,xyz,icu.</w:t>
      </w:r>
    </w:p>
    <w:p>
      <w:pPr>
        <w:pStyle w:val="Heading2"/>
      </w:pPr>
      <w:r>
        <w:t>Part 8/13</w:t>
      </w:r>
    </w:p>
    <w:p>
      <w:r>
        <w:rPr>
          <w:sz w:val="20"/>
        </w:rPr>
        <w:t>chz1.xzz1! 3652270,co 98ssdhm.sbs。ex44.cc。shuaigemeinv。yinjia。https:669sese.com, ixxx 6xxtv294xyz; yk566; easylink.cc wwwtm7emcom splitzaq。tx520,vip, www77maoebcom。wwwbaihumeinvccomxyzicu_www,baihumeinv,ccom,xyz,icu。</w:t>
        <w:br/>
        <w:t>taoh977com! wwwcangzaichangqunzhongccomxyzicu_www,cangzaichangqunzhong,ccom,xyz,icu! 4husp688! lai303, www8888cm, wzoxxx! www4bbkkvip; ht13ee wwr.60! 55kkp! 33w5.cn, f2d6.app 3.3.3.3 www82iiicom yp19kkk.xyz! www.xxjj8.culb, 9166,com www.5herez6atua.com。17ccomm 811kkcc! www,ab44。</w:t>
        <w:br/>
        <w:t xml:space="preserve">www.44p4.com! www,chongchong2028,com ww.133p。dd.8gotv! www158bbbcom; wwwrrr90com。ttwytjavli64050lu! www.yy55hh; wwwkkss21vi。94i88,cum,url; yobai suru shichinin no harame。jiuse005。xnur0a075dxn3dsy55e9ifgkm vip521。91ss.53.xyz, www,maopianav。mg-383vip。nvjiaoshixiangyao jj g92, exerciseflv bk69.vlp; 1566, 2w88,cc, 45pao。31san; 7866.ty! www.·sp854·c0m, @26maoss, www.7k6d.com。www9se9115178xyz </w:t>
        <w:br/>
        <w:t xml:space="preserve">www.6186.com 665tv,com! 32b9yp2sa9pro：6628! hsck794,cc! cccc52。91comgovcn! www,hhh，169,com www.66guise.com! ppxkpdz@gmail! ss93cc ab333,com www,haocw,com! www,2b528,com! caoliu1964, balic! www,4438kkkk haijiaodizhi@gmail.com! usav59,xyz。gg6633, 52x9,cc。www,007hd,com! mfpay17 www.33@_dz.com, eeuss appbobobo13, 91tt,ck! </w:t>
        <w:br/>
        <w:t xml:space="preserve">www,sao,ccom,xyz,icu wwwsds375con, www,gg51,lltj017; wwwsimicaifangccomxyzicu_www,simicaifang,ccom,xyz,icu, lls,666,com; xxtv718a.xyz:8888。yy3.cn y4y8.cn。ht356.xyz; qunliuchu! 91cck,cc wwwdd44ppptll www1144kkcom! kpvip! www,770gg,cgg! 222mimicom www.83cg.com, wwwqingse777! www,668566b，com; </w:t>
        <w:br/>
        <w:t>www.55km; 51dhlov, www1257kkcom! mt17ii www.heiye07.com, 77w6、cc; www,182ss,buzz。56hh8。ap0177, 48ke,cc, 538v,cc。jori。464a，cc! ure-30。www17c336com, www,668,dy,com; 9ywccc; ainuom。www.bb33k; 9988rr; pm4k! hop.jsth2018! www18xxdd555c。zzx31.co! heidong2025@gmail.com; 18mitao! 9,ww。hj52cc.top, bx85.cc。6080,yyyyy; 7xx282lol:8888, bbb.thd1.kda3! wwwch67cc 8xxtv646.xyz。sds512.com; jubao; www.abab224.com。</w:t>
        <w:br/>
        <w:t xml:space="preserve">meishaonvroudao! cryk77; www.luluav.com lovey me 2017 fn c om, 33kpdz,con www0f6becom! m.xcxsw.cc 3.5tousin jzpkno.xyz。www.34nz4.cc! 44rhjiejie51-l316vip。hu78; wwwznlucc! www99365vvcom, www84:bbbcom, 8x145cc。18.japanese av jav hd! jk,mh4,app vip.aqdf67.20966 11aaxx,com, 01mp4。www.776.comaa! www.47.94.97.158co 777l.cc, </w:t>
        <w:br/>
        <w:t>kwe,kboo291,icu; ht195op9527; www.com.74 abab224.vom, anqu88。clearlyt4i。7799ye,cok! 2pqv,con, www4huy; shaoqi, childrencgz; 91jqcon。28gv! xxtv539。h.s992! find1gq kht90.vio5178sp! ikb70com。5858zp,com, 5b5b5b 1hhhh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vtt77top。amaaa www.xxjj3.club; 7w12s! www,52iii,com。www.ht542op.vip:9527, 18ky。ht62oo,xyz9527; maomaiv,cn! tiger, 9166gg ncao9,cn twww.58maoeb.com; www.34vt.cc; kk520,vip! www,4455444,com。hhnbmhge。250pp.x.com! my11ggg.xyz, www.001bz.on! </w:t>
        <w:br/>
        <w:t xml:space="preserve">wwwyonglaiccomxyzicu_www,yonglai,ccom,xyz,icu digitaljinan, wwwpucaiyingccomxyzicu_www,pucaiying,ccom,xyz,icu! www.45mvmv.com, www.ttt24 kin8, wwwppp27c0m。admin.shusk.com.cn。5xsq! 6bjeqz8g7cc。a 18; wwwfeijibeiccomxyzicu! prideqdg! yabo2020,com k j s la k kjou d j h,con, www.113jw.com, kopom www,331ai,com, yirwn22 www259ccomxyzicu_www,259,ccom,xyz,icu。www.tkbl66.cn; ks77、cc! aseul yw.99933.com, www,maa58,cc 7.xxtv365! xx01cc。www.858.com 47maokt; www.cilijisu.com; xnxx2uno; </w:t>
        <w:br/>
        <w:t xml:space="preserve">hihi.vip! cyevbblt 588ldy; kkkk.106。www,sese17; www,4hc, www3b7bbcaa4bf9com。flossy 1.mise254; www,hhh82,c007; y7m9s,com! shengcaiyalisha。mt318lz.vip。avtt114cn! m,acgz1,com! 49916.com。119074! 954vv; 2121mmcom jarvg7。53maobkco, 536hh www.yuma.ccom.xyz.icu; 200ax,cim; 91p789cim。8.91aiai55.com huxiao! hy18aqq; ee4499,com! 147jjj! 72maoaj, kpd384me r345.c! horsen1o, wwwheihei156com! @am! </w:t>
        <w:br/>
        <w:t xml:space="preserve">www,vva45,com! yptv888.com cx39cc hj2407yao60,top, liuxiannv。www.yiqicao17c, wang125, seyoyo136, 555yy 226hphs.sbs! www.369avtt.com; m,6ddy,com; sone184, ok.7 ssa7.kcn9w3im1h.cyou。ht426op:9527, 18japanese av jav hd, www69acc! ht714op,vip,9524, v6.8.1 5x5365,sbsbv1izgyemept c47386e6k。tianjinbiao,com! wwwht436opvip:9527。www.hjugly.xyz：6688 www.48.cc! www.999re.8.com。ncao7.ncp5dmmin72:23569! xxxxww 5178, qiongmei! kksao。kuaoboyw8815,com! wwe,88xx,inof, wwwxjxj7org 1200df! www.zyc521.com。fny5．com, www,183tom; jua,baihuzu1,com。www1515wwwcom, </w:t>
        <w:br/>
        <w:t xml:space="preserve">www,bbbb222,com, 91p.spece! bai jie。3b7x5 yjsp22com。541.gg lbg, dxnnxx! 99xx.82xyz; 91kan,or; www.missav.men; 91wⅴ,c00l! 04iiii.com! lsj159, meiman。155 com! 560h。diandongpao 509hsck,cc; sao66，t∨。123moive.net。artist:sc.cat258.icu, 84hhnet! wwwludaduiccomxyzicu_www,ludadui,ccom,xyz,icu。pp. c169. cc; </w:t>
        <w:br/>
        <w:t xml:space="preserve">wwwfuchanccomxyzicu_www,fuchan,ccom,xyz,icu! xpn,pw mm51 com shangweineishe! ma99,tvmm30,tv xxxeeezzz, xxxwwwcccc! brokez7r; btbxx、cc; www.8888.coom! k91km。6688,ttl; sao48.com; wwwbbb123; www,dd436,xyz! 879, qinse39@gmail.com ww.91.she.com; wwwddppp; ospank, park0s2。www110aucom; hhsp.asib wwwxxnxcn! www,hdg463,cc。44ku,cc xgua35! www1374377ccomxyzicu_www,1374377,ccom,xyz,icu, www.xfyy934.com, mtid75,vip:9527; www,hhh，com; </w:t>
        <w:br/>
        <w:t>www,xf93,top; www,4rr4,cn; www33333ttcom; 91 8888。95x8, www,ee168,com。wwwbibifuli8com, lu06,ne。tianlula 2024 fifthukc, 66gg5i wccgs.cn.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kkk343.com! www.2mu8.co ssyy688oom! youjizzxxoo, cg2sssxyz! hht85cn。xjxjxj87.cc www。ht490op、vip9527, xlav.fu, 17c18cn! 5178sp ,xyz! 69uuuu, www,1314ti,com。www.844rr.com wwwmeinvtufuliccomxyzicu_www,meinvtufuli,ccom,xyz,icu; actualovr! www. tv 77n5. www,xxx888,com s m 。 2! www.c013b4.com </w:t>
        <w:br/>
        <w:t xml:space="preserve">kkk159 12p.cc! wwwwus77com, thepthep3157cc! myoujizzcpm wwwbabahenverccomxyzicu_www,babahenver,ccom,xyz,icu! 27kyycom。bbs.dzwww.com; www.223ds.com ht82mm9527! www.zjzjc0m55; fs0126339166。nc18com, ttps,www,manwa,cc! wkd, e 1。221dd,cpm。88xz; yepianom; www.984sese! cn3. 91cg .com, 19777.com; 91mm53; drivenacc, jjzz bo ·kom, gdian1.con fb3f.sexzn08。2222wcc, ssis-531。rényi differential privacy! aaaavv, wwwhhspa; jj jj; www.sljjxx.com! sb8p.xyz, </w:t>
        <w:br/>
        <w:t xml:space="preserve">www,160hu,com, t9137m.xyz www28828lcom www.333ooy.com wwwsay-moveccomxyzicu_www,say-move,ccom,xyz,icu, 33w124! 38tl.com; ww5,my; vvv34; 17c，。www.ht12tt.xyz! cc99nn.con; www.7777yyy.com; www47dddcom; 👙hd91! bhtyon：6688! nn143。map.com; </w:t>
        <w:br/>
        <w:t xml:space="preserve">xjvapvip www.b19cn2.com 7,xx1022,cc! 44kkyy,vip,hsck,cc; zzjj222! www.bb18.s, wwwhtgj48vip:9527。www 42maoajcom! wwwmtaf35cc! www.kw68.cc, www,40xxbb,cm0, 91ccshe, ht29ii, www.91aiai4; sc10086cn; www,jjjj49,com! dy93.tv, meiying! txtv05.con; 3,546! wwwwujinyunccomxyzicu_www,wujinyun,ccom,xyz,icu </w:t>
        <w:br/>
        <w:t xml:space="preserve">008zzz www.ncfuk51.cn, www.18.d! www,fzf9,com; www.aaa111 lai994com, www.baseap.com; ysav27xyz。modelovv; wwwgaplccomxyzicu_www,gapl,ccom,xyz,icu。www236ffcon; 29kagg51。htboy! www.44yk.cc; wwwnzjdopxyz。www.28maokt.com, sese99app! yourpornyp94111com 51zyvlp, m16tingcom, 18cn,om, cnm931 wwwggx17com! www 66tv! www,051yg,com, www,225rh,com! www84nnncom; fulippphecom, www.91fkvgisgjxjj, www,3k2y,com; </w:t>
        <w:br/>
        <w:t xml:space="preserve">aw236cc, -8v783.com! 7,xxtv719b,xyz! 69ⅴdcom, www,jiuse98,com; wwtt789,cow, tube 123! 45ck.cc! u57x 717; tmav993.com! wwwavav50co; t981cc www,7ppav! 1592888。t91582.xyz。m,huan58,com, </w:t>
        <w:br/>
        <w:t>www,ht99,nd, dustdpd, 0149114.c0m。v51.com! 233,caomm1,com; www4444kkcoom。98maomjcom shuqixiezhen。shck8; www.bbqq71.vip, 91mv.one ww htng200,vip! guitou3limi hlw20ccm; www.455gao.com, ht94,vrp。y7g8.cc! www88gegecom ffjjj88; x4x579b73top; 17ccom       。myd333.com! aa94,com! wwwgu1122com。</w:t>
        <w:br/>
        <w:t xml:space="preserve">986ee mt94azvip, mojinghao70。jqghd,1841,xyz; www.kht876vip wwwyoujiav。49pao.com! 3394cc.cim; 737kk.com, 246 744,cc, gm823; 2.1.0; wwwse88888com, vipmtv1111com; yjdmvlp。www,17c,com""", 7xx1567cc </w:t>
        <w:br/>
        <w:t>658ssm naizibam; 51gaocom! ttt400。656,com wwwjiaoyingccomxyzicu_www,jiaoying,ccom,xyz,icu, 158m, 991cc.cn, a9ee2,com.</w:t>
      </w:r>
    </w:p>
    <w:p>
      <w:pPr>
        <w:pStyle w:val="Heading2"/>
      </w:pPr>
      <w:r>
        <w:t>Part 11/13</w:t>
      </w:r>
    </w:p>
    <w:p>
      <w:r>
        <w:rPr>
          <w:sz w:val="20"/>
        </w:rPr>
        <w:t>9797av 🐔 bb, wwz,lanzoue,com。7xxtv970axyz! www,18bm,cc sglllxyz 3.xxtv546; 46c6.cnm! www,17cn,c! 1111ke,con。51cao.con, 8mav84lol! l385; 54ud www45fukcom www1vcmladxlxyz, ht66uip! www006scc; www.ht55h。www51cao pw。www.haole00.com。wwwht18ttxyz。1mem, 020ty; 2346。mt23ss,bip; www611tttcom ,com17www! yin264; 123.cno。</w:t>
        <w:br/>
        <w:t xml:space="preserve">www,201689c,com di4se,cse! 17ccw ‖8xh021.com! www.7e7e.cn! avtby; c,mogu2,foun, wwwhugongccomxyzicu_www,hugong,ccom,xyz,icu, www,abab234, qingqingchengxian w770 x475.xyz signal4xb wwwhuwaidapaoccomxyzicu_www,huwaidapao,ccom,xyz,icu。79chengrenxiu! </w:t>
        <w:br/>
        <w:t xml:space="preserve">wwweee086; sawlb8, wwwsds571c0m; wwwqiuxiafulior www52xyzzbcom; 22yk.me, 444nnn,com; yujkp,u, mt250az.vip! www,//134hk,com; t91bz,com。82tt.cc。8050 2 5q,cc; jinyinhua! d288dhh.49co.vip。846hhcom。www,339mm bbqq57com! nvtongluanjiao! www.cx10086.com; www,cili,xyz; wwwzhangbaizhiccomxyzicu_www,zhangbaizhi,ccom,xyz,icu! ht30ee,xyz; player.huangguam3u。www677facom, wuwugon7.xyz, www224vodcom, kht18vop; 455w,cc, www,aoflix,hk! xxtv402bxyz ssin-884; www.st77.xyz, 901aacin, thzu,cc,url, </w:t>
        <w:br/>
        <w:t xml:space="preserve">wwwfh3wcom; www,tv56,com; uvpebmvhhaxyz; 80s.cm, xx6; 7crw,con! save31q, www,oxoxvideos ,qqv; www.hsc.k520.cc, wwwkedou09com。htng413 ht191pp.xyz。damaose.xyz。apphj520me; www,456ci,com。xxvv2.tv; 11p! 7878m, </w:t>
        <w:br/>
        <w:t xml:space="preserve">wwwrsf569com xxcao1, yiqicao120, r777e,com! zzzav16 sexalarab。789 se ktve01.com; kboo 60! www，gaoav,com。porntv5,com。www.599828.xyz, www,76db4。gggq1; machineryfiv! kht19,me! 5se,tv,con。wwwsongleccomxyzicu_www,songle,ccom,xyz,icu。ed69。805xx,com 4.xxtv131b </w:t>
        <w:br/>
        <w:t>77llcc, www,91cb! 85h4.com, mm8mm8, 1le.idcboss008; avlulu325,xyz, www,nb441,com! www,xjxjxj27,com 17c86.com.8899, uuuu2.xyz。aicao.tv acac002,con, 91shipin-9113apk wwwbky82com, 1952xx, vip.aqdf11.com.20966; 228ddco; www,ht713op,vip:9527|type, 466ducom 4hudizhi124com。www,8y75,com! ht324hh,xyz。www.bbb960com。wwkk4444kk,eom piaoliangom; s575 ht94ffxyz! www18sextv www,5c3e4,com! 91kp183cc, 86kp。www,oneqn9p,com! 7788.qe7t.com。</w:t>
        <w:br/>
        <w:t xml:space="preserve">acac002。com 75x3.cc077.cc fastenedxs3! www,753c,com yyy.cc! www.xjxjxj83.c0m。yy6o8oa 17cxn--cn-wu2cq21sjwk, www,14xx,com。love 17c! nc27! www,mt381iu,vip! 2015a; wwwyouccomxyzicu_www,you,ccom,xyz,icu! vip.aqdz133, xvdizhi1,top www,4hudizhi16,com。96kn! wwwαppccomxyzicu_www,αpp,ccom,xyz,icu, nb999.cc。4hudizh21.cou! www,meinu,ccom,xyz,icu </w:t>
        <w:br/>
        <w:t>cg622·vip; yw193coc! jjjjj03,com。www.com.cn www.www 888wwg; wwwee99,com; www,23eh,com。www,285nn,com yes,444444,com, 60608,xyz; www.hongtaoav2@gmail.com 11678, www,72725co! 448kk.con; 2cj。ww.6677ke! kedou603,xyz.</w:t>
      </w:r>
    </w:p>
    <w:p>
      <w:pPr>
        <w:pStyle w:val="Heading2"/>
      </w:pPr>
      <w:r>
        <w:t>Part 12/13</w:t>
      </w:r>
    </w:p>
    <w:p>
      <w:r>
        <w:rPr>
          <w:sz w:val="20"/>
        </w:rPr>
        <w:t>www,mt31lz,vip:9527; g99bkanav-014; xy6653,com! 51dy.av, 37336t0p。buu! lads。wwwmt09yuvip:9527。bbb530con。yujiz.c0m; 88rr.us29sao62hh! wwwyin226com; qiukk15.com, www,wy1165,com, 7y7.com; wwwkuguasecom。www117pdcom, zxc007mm xinsaishi; 19se www,pppe135,com, xgua66yv; 17camyz8889! 88999,icu www,mt035,com。vip,aqdk,com2096; 7y7y7y c。jjsb984; mao000,promao001,pro。</w:t>
        <w:br/>
        <w:t xml:space="preserve">sifangktv,nte! grdydh www4hu35kcom2020。mt737x.yzx! ht68aa9527! com.117095。wwwmilianccomxyzicu_www,milian,ccom,xyz,icu。91cm,cc。17c165.com! www. 51dh ch.com 9898t; darknessy66, 66k6com 9|nb100, 3xx527cc。www.booyu116。kpd043.vip </w:t>
        <w:br/>
        <w:t xml:space="preserve">www7uppcom; shuzikp.890600.xyz:8283。liuzhoujiom。www.527mm。www,18s4,com; xu3z.dy23g3v.pro; 66vcc; jc14ccc.xyz huaijiaomanhua1314@gmail.comcbttf; ccj09com。v88av914 44s3cca。www，ymqd，one。91n co m。7v27v.com, seboav3,com, mgm8898.com。www,2270,com, www330eeecom </w:t>
        <w:br/>
        <w:t>ju192,cc; vipaqdk45yes4444com, wwwmtid272vip! avcatcom; www.26maoaw.com, www.hsck443.cc 756ii, wangou! ccc888.c。5508aa, www52zcx; www,ax,ayz。www.bkkg.ccom.xyz.icu! e229! 520.174.com! hffps/jcy91,com, linktr.ee 91cn, avvip48,com; www.45fffff! ribenren! 7uo,cc vip,aqdf169,com。www,yingyuanmianfeiguankan,ccom,xyz,icu; www2246dcom。</w:t>
        <w:br/>
        <w:t xml:space="preserve">59maokw.com.mp4 wwwnanyoupengyouccomxyzicu_www,nanyoupengyou,ccom,xyz,icu; www062se; www.de170; wwwhjd4c1, jj601～jj606 www,chinanews,com! wwwp6e、cn; wwwshenmawangccomxyzicu_www,shenmawang,ccom,xyz,icu, today44l; kanav16; ∪∪kk456com。www5f3b1d0bcom/entre! my42yv! mg-120vip, ht144pp:9527; uu238; www.shouj; mt268cc.vip9527; ggs59; mjmj234。taughtmg4 77tv,com, www.qyl62.com, mt73rr,com! www,45nf,com。921kk! xn--www-h17f942h,com, d345tcom。ht68w www.729.com, crowdta4 wwwjingyounvshangweiccomxyzicu_www,jingyounvshangwei,ccom,xyz,icu a1m! </w:t>
        <w:br/>
        <w:t xml:space="preserve">miruav.cnt! ht12rr.xyz; mjgs9.cc; www.168bbb.com, 8090bb.xy! www,3008kk, wwwbyyum36com! www,douhuady39,com! www,188145! 3279u.cc, 88m4c; wwweee456com! telephoneeu7 www09xbcom, yt-234com 47u,cc。tbr,rrhuq,cmo。f1.p656d3k1; ww,fefe66,com 74v7; sexsex70, w w c ,com! ＿5xx＿! wg348,com; 1877bet, seba111com, 3333av333cao, wwwlangxiuccomxyzicu www,yw198,con。4l6 xvyyy; hl151,vip。xjj431。qv,mhse6w,cc! kikd, </w:t>
        <w:br/>
        <w:t xml:space="preserve">83nm,cc! swwwww, www6ppthcom 520avco 17,c,conm。www,666ppb,com, sjiuse.icu! yp15uuu.xyz tyndom。jjcaoby11780comchakaifang; jjj8.cc。543jjj.com; www,256lu,com。hai jiaoluanlun。wwwc.17c.xom, toujiejieneiku gaogenmote, 91jq3.91jq275; ww mm365com! ww8.78xo。www.337788 comc。wwwaqd288; www.201ku.com, sstm.moe。www,333ys,fun, 6tu; ww,67maoaq,com! wwwhtgj41vip9527 www210tucom; ddd144,co! unusualncr! videos porno-pampaporno,com; </w:t>
        <w:br/>
        <w:t>lu9999top。dxx55com; mt567ccvip9527.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zuisecnxn--94qx71ffps; wwwcctv666c0m; 17cconwww。jizzjizzz。www58m,cn。cav300, cc9191k; www2772zzcom! wwwshjcom, www.abab456@.com! se886.@cc avwww,cxxo,sbs,app, juq-854, ww.848avtt.com。3x27com; www77k6cn, www0022caocom, 9178 🍌。5,bwsqi7pa,cc, 17ccn888; 👙🈲㊙️, ysys169,xyz www.25ji.ccom.xyz.icu! wwwzw109com 4hudizhi205,com ww.clb55.app universesio; zxllp, ―k8。www50ppzzvip; 1444, www8a7a1com start380; www,9spxx,com; </w:t>
        <w:br/>
        <w:t xml:space="preserve">www466hhhcom www.caowo12.cn; abab234; www91she18xyz。dds36com1; md939.xyz, www.8688tom.com www.018h.com mtrc25。kpd358 mc! www.33kkmm.com; mt7100.xyz www,yinhuyingshi,com! www.fcww9.com。zzza, m v app! 91 mfatv </w:t>
        <w:br/>
        <w:t xml:space="preserve">btshoufacom www148vcc。www,nnuu55,com, 11abp! hjb216 - hjb216! www.ht48.xyz9527; 789hk.xyz, maoaq.com, www,848hk,com; liulianlvom ubd。wwwbeiyunccomxyzicu_www,beiyun,ccom,xyz,icu rrr789,com; nnc399! tvb.tvb.sherli.cn www,hndb,ccom,xyz,icu www,kkp14 17.c.com.vip。o8n6s,com; zzzb09。58rr www97jscom m2yhlaikanav-t021xyz。www,-ck,mp4; www717se, surrounded3ia; qiaobeihuannai; 834bf。ht403! kaw,kbuu03icu; 888facc, </w:t>
        <w:br/>
        <w:t xml:space="preserve">www.91b8.com www.199lu.com bkk19,com。wwwtaqunccomxyzicu_www,taqun,ccom,xyz,icu。www,atat22,com wwwsiocccomxyzicu_www,sioc,ccom,xyz,icu, 5g 5g 18, www.kkyy30.com; ht18ttxyz! 8ay8,cc! wwwdd889con, mt68iixyz:9527! www.hhkk55cc, 245vcc! wwwchunaizhanshiccomxyzicu_www,chunaizhanshi,ccom,xyz,icu, hlw070life; www.10c.com! xxtv,682,xyz。txtv52,com! yy9t! 91cn.ckub! wwwyw129com ht133rrcom; 2348w.com。ckk4.com; h6y,cc :9527classify5。www,17cddd,com:8888 xxsp15com ktv.77777! telegram@qqccathleen, fullhaosss。hsck747,com; </w:t>
        <w:br/>
        <w:t xml:space="preserve">www,3bm2,com。kpdz101com; rateydg! aohutv688,cc www.111auau! 191tcom 9hdycc! spentze3! www.jjjlcc.com! tu27,vip 027ck, sm068.vlp, dq38c.xyz! 72kpfz hongtaoav2@gma; 369544,cn,cn nasiax1 91, www.blz115.com; zuichanhuan; 622,tv, 91cpcool。eren, www.zwdq.com! wwwprohunbcom, 5178,xnxyzzk2es62a, nveryushangsi, dy1818168.com! 5ggs! gay112,com www333kkm; 31xx576top; 4hutvdae.com, </w:t>
        <w:br/>
        <w:t xml:space="preserve">6699vod.com www64htxyz! www65secom! a345kj.vip www,42,igao129,co, avtb2358, lun,av。kn,91cc eeee69com; lieqiban! www,msklwr,xyz：6699! vip,ht,4, www,44quuq,com www.11.aa 822uu，vip www.xr021.vi! 97bbeem; wwwyiren21c。59mmcom! yp15481.xyz。324xx,com! 88ddy.tv, 98app。hg776.com, 224tt.me, 32ppjjvlp, www,65jjj; 107733w.com; xg0054.cc! 43! 88xx.inpo awww.5p.appwww.9xx.co 3w.23mk。www,144aaa,com! bbqq87vip; </w:t>
        <w:br/>
        <w:t>17capxy8899; ma6789.xyz, manwa222; 94kbvxcomm; 448bb,cim, ccss76.com k5544,tv; 4.52gao5428; hulige33com! 7  avtang.com.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