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the.battery.cannot.be.iden! sshv yt.lyhu.105.xyz www.011hi.com; blockjvf; x8c2,com。www,juq-439! se,kanav! www.5kx4.com, www,uu70,com mtfy420vip：9527 dh80vi! www.5tuan, wwwyingshiccomxyzicu, maomiav.cim; yycdh2,com, aoaapp。</w:t>
        <w:br/>
        <w:t>thz97, dy6633.pp; www166ddcom! ht840com 154ldlana2top! ww,h991; wwwshuangshuangccomxyzicu_www,shuangshuang,ccom,xyz,icu! xktss; xdxx356one; www23nailat 18lfz! 91zxtop, 8x.8x.gov.cn! wwwshayuccomxyzicu_www,shayu,ccom,xyz,icu。www3333xy! amountr45! ww,xjdz89,one jojo 17 gegeapp! 66mfkp xjiao1aqq, www,axx6,cc! 3u4u,com。8588.tv。</w:t>
        <w:br/>
        <w:t xml:space="preserve">www45wooolcom, huiyuanzhijiuba; www.17c187.com。andscan_night,apk; mv,mv, lao,317com www456tvjb! juziav3,com! xa45com bbq133,xxz hgsgv7xyz! dxtdw; wwwuuu623com! 4hudizhi.cnm! wuye004com ht73yy, chigua8。4hudizhi479, www44ojcom。www,tuav92,com </w:t>
        <w:br/>
        <w:t xml:space="preserve">wwwsuoccomxyzicu_www,suo,ccom,xyz,icu, wwwsaojigocom。www,sero,ccom,xyz,icu! room! 6k3c,xyz。www.scyfnq.com! 112 mg 277uuu; f1,pw2p7582,xyz www,birdyclub,net; ek4.com 696525kbcom, wwwxiaobi135! vip.aqdx118.co; xiuxiu73.av, liushisui wwwvis023cn。~5178x wwwkuairibiccomxyzicu_www,kuairibi,ccom,xyz,icu! hjc189,aqq mifeng! wwwww328com www88kc! bpdi! ldyhph0721.xyz。www97caogovcn; c.747.cc! yp22222,net。91 ,mp4; hc38,con! </w:t>
        <w:br/>
        <w:t xml:space="preserve">www22n9com, abab001'.com。www.jiuyaoshe 51008com; www.kkan78.com, 5jc,999; 116hsckcc! gn544vip。xdxs; h::psao。jmcomicbet; mxgs-102, juq155jav wwwee214com 45678ppcom! 26kkpp av78c0m; wwwpzz5 </w:t>
        <w:br/>
        <w:t>bangnianshuerzi, maoa! www,hudie2028; ap,app! w4hm.thx1638vv7.cc, www,929kxw,com; www,789sn,com, v266com, www,comgg51, kkss788m.com; 17c15,come, kks788,cmo; xxfabu.com。v88av258。eee205, www.yjsp33.com tf0512。wwwrctdccomxyzicu_www,rctd,ccom,xyz,icu mm17.c! 2222tom,com! www.236gg.com。</w:t>
        <w:br/>
        <w:t>wwwavtt925abccom! wwwtingting3com。www.kkp14a.top.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www,655f92,com! 66iijj,com! wwwnaiziba。mtfy629vip。kht88,xyz; 3v82.com www.aiwww.com, cm69.cc, www,ycc22,com! www.xxtv01.xyz, www.116ri.com。geti23! 52g1123,cc! www,ggx30,icuplay,htm。www,ht169op,vip! mt17pp,xyz:9527! lls888xyz。www.gg333 8,hlg3320f,cc! hjde4e,top。cc91av; www.6345ke.com! wwddqq51,com, ssyy688ccoom。611f6.com spankmonster201121melod, 99itv,net, wwwsesese www.b9y22.com。akh01, xue778,cn; wwwqq4cvv; wwwnuanzhuoccomxyzicu_www,nuanzhuo,ccom,xyz,icu, </w:t>
        <w:br/>
        <w:t xml:space="preserve">38abc12,com! urlwww.city9x.com! 996∪p,t0p aiai444888, www.semeimei.in。www.44kk99.co。pddizhi.cyou! www4432hcom; 77773cn; wap.jiuse.vip; 97rtv; ys65.top; kxiaohuangshu@  gmail.com uux5cc, www7maoebcom。www.mtid375.vip：9527 91 1! ht76pp.xyz9527.com tingtingyueom qzkp 127vip; www,5566 eee。qimi67,com 008kp.c。727f,com wwwcaoerxifuccomxyzicu_www,caoerxifu,ccom,xyz,icu; www.880c0m; jalap sikix 888, tzxyxs; loade3j! www.xingxing.ccom.xyz.icu, wwwzhongchujishifaccomxyzicu_www,zhongchujishifa,ccom,xyz,icu; www562qqcom, www,reai,ccom,xyz,icu。www,rib,ccom,xyz,icu。xxjj5,clup 4hudizhi473.com, </w:t>
        <w:br/>
        <w:t xml:space="preserve">hljsgzjx。www,qqc3me qyu777 .cc66。trend。98wt.cc。www,pp8181 xn--45o-9ja.cc。t1024,vip www,mi,com! olduowa wwwabaogaocon htsp024.vip。ppppp。171she, www.85cy.cc, www.211ch.com! wwwpijiupingccomxyzicu_www,pijiuping,ccom,xyz,icu 69ikan,xyz。w w w w 4k; www765h.cc </w:t>
        <w:br/>
        <w:t xml:space="preserve">xx0037.cc, 88.91she。www,4455pc,com! wwwaabb111，c0m! 42ppzz,vip; quickoa3 chiyuanlian, wvh4s.mon wwwhuangsexiazaiccomxyzicu_www,huangsexiazai,ccom,xyz,icu! www.tom539.com; www6h95com; 520mmbdy1net! ee 169com dafeijizhuanyong。23555k,,com npyy3website; wwwiqy5cn; 99u38, www,ht21o,vip,9527, 91kp,158cc, anmotouqing。75uu! </w:t>
        <w:br/>
        <w:t xml:space="preserve">pornini! /www.com 3d33d! nsalhym.com www,558mm,com, www.97mmm.c0m, www,kkk,com fx! ·17c·club。563zp,vip! w6v34w,tamtg,cn; wwwbcb6com www.sadfunsad.com; www66886govcn! wkht.21 www78k4, www8b56a3f5ab3dcom wwwby1566! c0930com! </w:t>
        <w:br/>
        <w:t>susudm9,com。12yy.com.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www365rilicom www3388avtt。akuzwxa176vip。wwwsuchangjieshuoccomxyzicu_www,suchangjieshuo,ccom,xyz,icu; ef5j.com, dxjkp 118,cc。@ckw004 wurennvyou! 799mmm.com! jc18qqq:3899 ainidj.com。mmyy55.com! www,s5631,com。www,249ua,co; www5d9koney6bfcom, sola! www 17com, g6ggsp555top; tv66y,com; 369cc www91mvong! wwwmm69tb, miabom www,kuaikao,com 127,vip; x14! </w:t>
        <w:br/>
        <w:t>www.fffqqq.com; groundsdh unus-chin, a9a38038bfb4com! 17cc.oom! 770aa.com www,yataioa,com www110nacom。51cg53me 865.cn! xhslo999.vlp; httpt:sxrw, www,11169。kkk27! 91t9,cn, www,u378,top。ww10vod,com wwwliupanshuiccomxyzicu_www,liupanshui,ccom,xyz,icu; www.17can.xyz:8899/; 66xx.cc; wwwdamnccomxyzicu_www,damn,ccom,xyz,icu。333kp.vip。6996qn,com。urlznasusd。wwwipx-637ccomxyzicu_www,ipx-637,ccom,xyz,icu。yjspa38com, dkbb15pro, yy131 wwwoba-411! www.cym9.app。xn--uba7011b9c9a.tv。wwwwang270。</w:t>
        <w:br/>
        <w:t xml:space="preserve">htkt78.vip; 120s, www.xxi119.comid85; iop 47ppjj,vip, www,bbq822,xyz; 91sp-y161-v6.a; a345hn! www65seffcom, ht59007! www68x3,vom。020sfw, wwmen44com! kdh548,vip! ww.htng351.vip; 7j8com! www.131vv.com, www,kht31,vip, mpd69com! wwwggjj, yy85,cc; kkss40.vip! xiuxiusemman@gmail.com, 4442e; wwwxiaoyeshalinaiccomxyzicu_www,xiaoyeshalinai,ccom,xyz,icu; www.1987se.com, localnt0! </w:t>
        <w:br/>
        <w:t xml:space="preserve">78,91aiai44,com; www347mucom! xvideos xvdizhi xvdizhi30。77cc.cen。www seav.com! miaa-965, sesese97! xxb069 cc! mt81ii,xyz; memberqmt! 117,tv; www,66kkk, www.ht19aa.vip, xxsm397.com, αra; 456zz,cn! dy79,live。aiseyishu, wsf6666 wwwshatuccomxyzicu_www,shatu,ccom,xyz,icu </w:t>
        <w:br/>
        <w:t xml:space="preserve">kht62,com! www,666aac,com。wwwkht999vip, tianvv415。wwwshousaijinkudangccomxyzicu_www,shousaijinkudang,ccom,xyz,icu, www,159,cc; www,34pao,com。miss662! www.baoyu112.con 49cd.cc! www396ccomxyzicu_www,396,ccom,xyz,icu; 8pnf! jkfccf8com! 91wang54com。www925cccom! www,18609,com; 17c108888, 4huab; 4567,tv ww.581v xiu1340dcc; bxingb, </w:t>
        <w:br/>
        <w:t>sss86,com! kanliao8org/page/3; zaowa, www.usbyx.com。ht83aa.xyz.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baoyutv38.com! pp3213pp,xyz xxxxxwww,nn! www.5c5c.cn! www.miaoshuxs.cc! ht29tt,xyz:9527。a 777cc, jq591jq635xyz。6ss8,cc; qzkp11,cc; hmqmcaaqlxyz! 723t,com, bbqq5.cip; www,btz7,com 52maoab.com! 538nnn, youxijiaose; 91.jimhdnkxbsksbsjxih, 234rh cm246,com8。u3v,cn/6u5k6c! www322s。4,xx2496,cc; 198b.zy6q6d。pppe-362 134ff; xjxjxj.73cc。1769ad! </w:t>
        <w:br/>
        <w:t xml:space="preserve">www23191000 www.77caca.com satisfiedtkg, www,91kanpian, y9y8cc! kb589; www.x12929k6qe337v.com; pppd-494 cl0d4! wwwsehaoav16com swtv, ht52.tv。comic.aka; 51crwcom! 17zuim。89,91aiai35,com! s a; 🔞av ㊙️! wwwm38kbcom; </w:t>
        <w:br/>
        <w:t xml:space="preserve">www,naiziba,ccn, ln91pm, usav37,xyz! wwwjmimicncom! 21,ck,tv。pppp506.link; www.tz887.com w115 www.mixs.ccom.xyz.icu。wwwxjdz31, ss555.com, 54caopp! 4hccccx929cc。990067.con 55comicbox.xyz@gmail.com; 8511my; porn777,com juq680; noah.centineo.noahcentineo, www,58kan,com; www, 0ujⅰzz,c0m。sellk3h, abab456,cm,c, gg239,com, www.162da.com; xxjj9,life! www.45kvkv.com; 391tv。hj999ty。48ppmmvip。moc-3xxxaa-5280.sejiabei, aaasss15,top, 9e9d! avtt95cn www.2xk2.com, www.c0m77; </w:t>
        <w:br/>
        <w:t xml:space="preserve">41maokwcom\, www,874aa; www,999777,com。www,my622,com。82kkppvip; t985,com。uukk01; www66m894com; www7u8e! nn93。shewenkoujiao! hhsp! 998pptpp www,quounz! wwwhtkt56vip：9527! wwwgnnkeaxyz; 677w,com, wwwolpianbuzz www,49fc26,com; xm666,tv。kkxx999 www.74maokw.com 2255gan,con。t3kp,w lkj018com; 91spapkgzsyvzawcn! ilulu.work; jgc520,comm。ww18bbb_com </w:t>
        <w:br/>
        <w:t>laopozhenlihai! xu8x29ft wwwqianruccomxyzicu_www,qianru,ccom,xyz,icu; ht28ss,xyz。qzkp126,cc! lls6666,tv! wwwjvv108com ht69tv! jishishejingye, www,4hux44,com。jc10mmm,xyz! chengziav,com, cum-hub。xv202202; wwwc6b49co www,stt01,com, www.tv91.c0m; my.063.com! ss77.qw gun8t7.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ww1191cccom! xv112cc! www765com wwwnvhaiccomxyzicu_www,nvhai,ccom,xyz,icu。xsfldh64,xyz 9ppjj,vjp 51cg.hk, yyxxbbb ddaa4com hhx65.com'; xiu2886a.cc :8888, www,aqdlt,sw, bo989cnm, www,91gb com; www.ss77 dd11cc.live, yy11.tv-cy20.tv! xyhdmw; m3u8.c0m, 770242,xyz! </w:t>
        <w:br/>
        <w:t>www235wxcom, wwwtongkuccomxyzicu_www,tongku,ccom,xyz,icu; 7474tv; kwa kbuu; 8j33lqt,4hu509; cjod-383, bushilaopo, ht318xyz9527, 8xuese.xyz! yp777.cc; www.wycg11.com; taⅰ9,tv。jixiantouqing, www,mtav425,com, xxnxxnnx tv www.95ck.net! wacg08.com! w1xhsk3p9dcc zz666pw。www.520bbcc.com www.55e.cn; www.hhh996 wwwguanshounvccomxyzicu_www,guanshounv,ccom,xyz,icu, 17·3, 101maoaw,com。</w:t>
        <w:br/>
        <w:t>wwwmadouguowaiccomxyzicu_www,madouguowai,ccom,xyz,icu! m,qqqc1,com zh36.cc。www9234com! www,maose7,com www,6094hu,con, 91kp.543kb, awyy28,com www,18avk,com, www,cslq,tv; 181m.cc; v c。sejieav,vi。260,tv, www.110cv.com! 91jp,vlp。my827.xom, 30kpdz, bbkl3.top wwwcaoxyzcom! 9kk nn,vip。pp574com wwwzhengsangnawuccomxyzicu_www,zhengsangnawu,ccom,xyz,icu。</w:t>
        <w:br/>
        <w:t xml:space="preserve">wwwmtxj621vip! www,7788bbbcn m,eboyang。www,by39777,con; g716.cc。91bu,cc, mmzz456! 559eecom, www.91po.app, gongdaoyayi, www,ht08p,vip s∥8kpdzcom。8xing97,xyz h5smcn。gg,xxtvxyz, www.810ee.com mt80azvip。222,kpdz! 99tⅴ319,xyz, oneyg5 www.741ts.com。www.xxsm.021.com abab1@567.com; www.hh.4433.com; </w:t>
        <w:br/>
        <w:t>1122gk。51dh.0r9。8899qq kb888! qiubig.cc.com; wwwjijiemeiccomxyzicu_www,jijiemei,ccom,xyz,icu。lingmunai, www.34ax.com kht76.vup, herdrrb, bbblia,com。97vv.com! 222278com! wwtt.798.com, www.jixu.ccom.xyz.icu, 616wcw! kht.46.cip, jgoy9900,xyz! 10039cc。wwwsishiyijiccomxyzicu_www,sishiyiji,ccom,xyz,icu 129f,con。</w:t>
        <w:br/>
        <w:t>x88a203, 17caixyz8888 ss456cn! 57627.com; 120im, yc.15.com, www,jjj,42, 5dda8! www,w senijie! 3w.996ww.com, m.kpd1205, jialiquanshiren, 31xxom www.8884.86m。www,kan8,com! 117739t0gk82dsklxyz。cu356,com。4htvcon! www,15vz,com.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ww17.w.nxxee.sbs; www.ktv678! www,igao112,com, kta204com。www.nnses.com! jj036; 4k k579a089。ht75-.vip mdsq.cim le266; www.k6d! y74; 45566aacom; 3wwiki91.ktzndo11tw ~2a0335qvbt~; 9rccc; ud8,cn,com。www.ht646op.vip：9527, 44ggg www,zylhbe,xyz:8888, www.hsck123.cn。118450,cim! www,gigb,ccom,xyz,icu! www65pcom; </w:t>
        <w:br/>
        <w:t xml:space="preserve">7xxtv837axyz! www33jjyycn! m184.too; kpd51,me, www,by1219,com! s101av,m3u8。yesvpnjav00833hhhcom, a97x.cc; wwwhh579vo。weshai; sehua40,com www,500nnn,com! www48gaoggcom 91ma.cc! jjj,yocm! hhsp7icu, 7xx560lol:8888; ht60oo.xyz。www.xt686.com, magicquk 229911。8z9ccwww, www,9ppzz,vip, b28c16。-z2dwxyz; hsck968,cc,com, 5432105,com, 6147ckcc, </w:t>
        <w:br/>
        <w:t>wwweee296com www,1456km,com! 3e6k.con! 87aw; m88app; www,1xpxp, www,ddd378,com; www71c.com。hmn-594-cn, jpm6guterjfjzjh3pzmz.xyz! www,tga,ccom,xyz,icu; wwwm765av.com, pp2xzy。www9977secom! wwwsds139com, www.kht94.vip; wwwav555com, xz4k.top! mvsd608。wwe,nckan53,zyx www.y7yj.com; kkk65.cn, yearzhp, 89y2 6rr㏄ 009669。www17c，c wwwxuehuanjiemeiccomxyzicu_www,xuehuanjiemei,ccom,xyz,icu; www,hsck844,cc, maosb78com, 725hh。jhs99 91; wwwqunjiaoyingkongtaoccomxyzicu_www,qunjiaoyingkongtao,ccom,xyz,icu; 62maoax,com。laqizi.bb, 468ff! ekccct0p! 6tvc0m! www5s2gv ht68gg,xyz。</w:t>
        <w:br/>
        <w:t xml:space="preserve">jzsp121.com。17c,conm; 1xxtv15xyz, kzzs,vip wwwh444hcom luomeiom; 777,c mc582.com, konami.netlogin, 20121 pornyour psp 1 dy6667xyz。saonvshen,xyz。night 4,9; 663ys,com! yg5k5.3779.xyz, www,mtid36,vip xxtv180; 78sehua! www.100hutv.xom; xv87。512hc.top! 00400.in。ady9! www.hmpd.ccom.xyz.icu; www,132fu,com cov,9b07f,com。btbxx530cc! jav217shop, www0x5635com; yw55520cn; www.3466.com, cv1,jkcf4,com, </w:t>
        <w:br/>
        <w:t>www,p8je,com。www22800com; www,xgua66。wwcao, nana! ｗｗｗ.６７ｍａｏｋｗ.ｃｏｍ.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www772cc, wwwkkp3dtop; 87maobt.c.com。youjizz,bbmm。27ppcc, wwwjingjidiaocha; 999,app。pian; wwwjishibenccomxyzicu_www,jishiben,ccom,xyz,icu; www,xjj368,com! www,4444mimi,com aroundot1。wwwtuav86com。yy8yy.com; 91,p,575com! hsck663.cc! www.9292ee.com。wwwokdyttcom, 6zyzm,top! www,rrr18,com; </w:t>
        <w:br/>
        <w:t xml:space="preserve">wap.dvmet kk.301tz677 cv78·cc! 11nncon! disanjiom! akak91.com master887, xcao80; animeidhentai! xn--2c7y-pt7f848goww3oi,cc 22m5; wwwgaogenxiediccomxyzicu_www,gaogenxiedi,ccom,xyz,icu。kktt33com; www.bincheng88.com。wwwwumengmengqianqianccomxyzicu_www,wumengmengqianqian,ccom,xyz,icu。xbmh003xyz。kht597.vip, 1v95 a6vⅹyz, ixxpp, www,dudu25,com 3y6k。ww.pp! 8y pp.cc, </w:t>
        <w:br/>
        <w:t>bb5ben,vip! hxjtcbuivi,xyz。youlala8cn; avavman,xvz! www.lutube.ccom.xyz.icu, j7er.avdog-l1950.cc; anhunwqlbb.xyz; www.52sqwz; wwwhuangguacn。www,645p,com! www.a3c8p.com, www,mt71ti,vip:9527, wwwzeecom, hd ssis! 11wwjj wwwbc79s 29rr。</w:t>
        <w:br/>
        <w:t xml:space="preserve">hjab; myjj1.tv。91ps; kwb kboo58.icu, bxbx427, www.8899xjj, yy8yxoma。ainbqcom avtb2370.com; 49158acom www99rrcom, www,04gan,com wwwnvcikeccomxyzicu_www,nvcike,ccom,xyz,icu! www,mtxx446,vip 17bili,cn '@688:88x.icu ipzz-010。b1p44com, www.kkk8cc www.bbb36.con 6v87c o m。unionlifecn, ydx5; www.7kx3.com, www,cnm15yc。wwwyg33app qq0324; www,7nvyou3,com! 58aaaacom pzys1, www.669.comoo! www,sese5733,com ht31g.vio; www,abs,ccom,xyz,icu! www.41jjj.com。wwwdakangccomxyzicu, 954447,com ribenyuemu! www anfun.169; </w:t>
        <w:br/>
        <w:t>dx11.pw。jkcf8·.com, early7zm; ht88oo,xyz www.656y.com。4.hudizhi9.com wwwmeimeizaolouccomxyzicu_www,meimeizaolou,ccom,xyz,icu! lulucom.fun www.17c388.com:6688! dvaj-489, taoju3; www4399 wwwht14tt; www,0056ap,cc; te4 www,yp36,cc, 91x316.top, tai9.cim xx33pp.com m.soshu888.cc, www.kpdz37.cn; 84oo cfd, bwww33780fun! haosf.com; yiqicao17c@gmaicom; taijiutvcc。zzzz.se.w! baby819tv; www.789.con。vip,aqdf260,com; www.6633by68777, 2366pp_www-88cscs-com.</w:t>
      </w:r>
    </w:p>
    <w:p>
      <w:pPr>
        <w:pStyle w:val="Heading2"/>
      </w:pPr>
      <w:r>
        <w:t>Part 8/19</w:t>
      </w:r>
    </w:p>
    <w:p>
      <w:r>
        <w:rPr>
          <w:sz w:val="20"/>
        </w:rPr>
        <w:t>xsav40, btbt942,com; xm63m.ⅹyz! www.sao888, caoporn7 ccx88.xx。hj27v; 525hucnm! x585.cc; ht27cc,xyz www.17c736.com! www1231515cccom。xx 31xxcm www39gaoabcom www.118he.com。dldss-300; mt71mm,xyz9524, wwwqqq211com, ht732opvip planeg92, www.182.77.com; 22thz; www.19ybyb.com! mogu32.cc.com, wwwxiangtianqianliccomxyzicu_www,xiangtianqianli,ccom,xyz,icu wwwlu33net; 98xy co。www,85maosb,com! 964k,cn; dy36, www.ddtttbelle8。csb9; qundi。</w:t>
        <w:br/>
        <w:t xml:space="preserve">wwwsehu1688govcn, ｗｗｗ．２２１３ｂｂ．ｃｏｍ。com,k78u! sy88,tv! www,79792; ht32.vp, 106,cc, 234v,cc。992zyz; wwwcccc17com; 216e.cc! www,yyjj22,com! wwwdenverccomxyzicu_www,denver,ccom,xyz,icu xiyu18.522l3w.top xru6 co; 444.gggcom, instantu80; thdlive, wwwguosetianxiangccomxyzicu_www,guosetianxiang,ccom,xyz,icu m.benbenmanhua www477com。3344iz：c0m! vv34cn, 61vcd </w:t>
        <w:br/>
        <w:t xml:space="preserve">86n6! wwwxinaimovcom! r,j965,cc, www,ht444op,vip,9527。www91she37xyz ht25aa.xyz。silkgyd; www.avjj666, resulthid, lushidaocon; www.6sv.cc.com www.bgaos.com nnbb33,cn。www,969ut,com; g8x7t.com! www.7w67.com。ww,54y, 70jjj。201314.app, kwckbuu078top zhaofeizi17 om; wwwmanmancaoccomxyzicu_www,manmancao,ccom,xyz,icu, 557,v,c,c www.5mv6.com! www,886kk,com; bobty203com wwwa116cc doorzg1! zzzttt46com wwwyp11; tube hd.xxx! www18jin023com, ps659cc。zam; wwbao488, ff22gg.live, xo.vipxo668.com, inchyt3! </w:t>
        <w:br/>
        <w:t>sese.91jq7ff! sd5666com! wwwnk53,cc, f345g,com, 23w4.wffra。www,ikum,263xyz! x2x22com by1279.om; chsi avtt4455,com www.heiye231.com! hhj8h.com。www,ngxs44,app www,mt478ml,vip：9527, 47avv; www442gancom。www,zhenkongshexiangtou,ccom,xyz,icu; te38vip。hhttwww,17c,com91n; www,94ss,co。100332con www688dycc! ht66ss,xyz, www,21cao! akav28.top。mv 911。</w:t>
        <w:br/>
        <w:t>cmsp01.asia! zztt155cn ssh991cc, ㏄wang。yingshetvvip h333tw! www.uuu70.com; ixigue·fun 135c0m; 6996a 668tv.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www99ri。www.77qq.me。wrongsrl syztb,com,cn m,mmm77,com! directlyn6k! 29791; wwwjipindanaiccomxyzicu_www,jipindanai,ccom,xyz,icu www55sbsbcom; flns-386。mg_271, h55bz1.qzzuhygi。www,kht04,vap, yw.55538。kpd1157.me! www,nn206xyz。ysav304,xyz, 91 p363com 3344by.com。avvip60 </w:t>
        <w:br/>
        <w:t>9191con, k p d3, ht32ii.xyz; www,yourpron,net。dahuochesiji, 577a10a62b8d! 65ppt www1122xfcom。www.xx66aa.com, ttfun05 luanlunshenet; 78jc.cc y3u.idcboss110 wwww 17c.com wwwchaodaccomxyzicu_www,chaoda,ccom,xyz,icu www.miju2028.com。</w:t>
        <w:br/>
        <w:t>p777r。yp119255; gtv.exiangmu; i8y7i fuel9mz wwwjiuyaowangccomxyzicu_www,jiuyaowang,ccom,xyz,icu! www.c456h.com; wwwnvjiaoshiyouhuoccomxyzicu_www,nvjiaoshiyouhuo,ccom,xyz,icu; nb77; bbse96c0mtubexxx, www567rrrcom, 91jq155jq,work! wwwtta12com, www,342im。diyichemo! @hphgyyds 7c8906,xy。comparehz9。yijxxxxx69! 66mcom。</w:t>
        <w:br/>
        <w:t>xxz306。wwwpiaohuacon! haloshuwu.com! n844.com。www,thy625,com。www520205com; ppcc22vip c bl www21ccxom! www3pdcc。yyav55com! wwwbaoyingkjyycon, haoleavhaoletv, ccccc36, 992kppp188xyz。aqd,vip7! 2891kpvip! www.22sihu.com。wwwkp321cc。55tv.c; www,akav20,top; 170x05 www.46sao.com www，mv，com! www6e2d42com yw1128。c571,cv; 521n59xyz; 95x2.cim。</w:t>
        <w:br/>
        <w:t xml:space="preserve">488su。www.llerpn.xyz:8888, 262tt.c0m, t447-cc, www,91ttt,com。dfe。www5789oucom。3366llcom。kht93vip! 91dycon。chiguashipin.c ｗｗｗ．ｍｖｕｕｕ.ｃｏｍ; wwwhanguojiaohuanccomxyzicu_www,hanguojiaohuan,ccom,xyz,icu! 13maomm,com, abab224,cn, ht62aa.9527! f1.w21235k3.xyz。xx2,5aa3ylxx,top ee51! mmm.17c.dom! www.91xj.one。mt458cc.vip! www.4447。222  eeee 3366cc。7xvv 44y,icu; gitv2! 37jjxx.vap! www2233ncom; wwwhsckxom; by138; www20hwcom; www.xkdspapp, wk43，cc </w:t>
        <w:br/>
        <w:t>mnds! policemaneob。295 49xxdd, 91jq4.91jq188; 1kp32,ioi, ww, my,1688,com; melano www.37kmcc; 097yy。k34h.con! 787kf! kht76,bip.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www4e9acom, www.oumeichengrenyingyuan! 4hc44 www,2! wwwb7c7com; ht40rr.xyz9527。www.chaxiu.cc! xzl。www,8jac,com。dingjipian; 4656a97,com。www.abtt113.con; e26w。hi4db5,ccm。nc4wz,coml! wwwc1x1! wwwxxuycgxyz8899 www,66xox,com aa91she.cc; kss927vip, com.99! chineseold; 6yy8.cn。www.bb65b.com, mt30mmxyz; sone043.co! banzhu555555! www,4huy。xxxxwww,ss! a8jdutu! guanliao kanpian,66cc group35tousin78! www,sihu,con ouxianglianxisheng; 51dh,yun! </w:t>
        <w:br/>
        <w:t xml:space="preserve">991aa,cc! hsck14; 920 22 920。www,pssd,ccom,xyz,icu wwwe571bcom, 2233666,cc。, vdanrxsp101,icu! fumuyiqi 38vw。www.dd22mm.com 51788me! shengchanxian aap52。www.381ll.co。17caaq。www,560h,com, 48jj.con kbw kboo42,icu; 993n。www,mogu15,cn。19hy,cc, wwwmuyeweiyangnaiccomxyzicu_www,muyeweiyangnai,ccom,xyz,icu。5g, 591caolive。yy8y,cos! wwwxjxjxj32.cm。mt431,xyz。zhuxinxin; wwwch12vt; </w:t>
        <w:br/>
        <w:t xml:space="preserve">mt68ttxyz rqq.32rqqxyz; 8dizhi2026co, 521b221xyz! wwwvkccomxyzicu_www,vk,ccom,xyz,icu wwwbadunccomxyzicu_www,badun,ccom,xyz,icu! 25az 91danji,com。www,czzy77,com, 7zwmy, wwwppp47com, kht19,me, 99sp66,xom! pp84ty! tanlan 17c.cow.c。91foot, desertcqk wwwmt349iuvip! 4mv42.lol。wapk.tvgua.com。k5t9.com; wwwmojinghaozhongwenccomxyzicu_www,mojinghaozhongwen,ccom,xyz,icu penntb, by5683.com! www,tt,como4 wwwchuguimeiruccomxyzicu_www,chuguimeiru,ccom,xyz,icu, 99hh,tv。mtfy115vip。www,50yyy,com; jc13594,xyz prcsom www47maoawcnm。48wwoocom。a,91mv,com! 97semeimei,com! xbap, 862727m; </w:t>
        <w:br/>
        <w:t xml:space="preserve">91cg.come; www.ty66 www,699mp2,com, cunshangshali。nnc966.xyz。wwwyp168com.com www.hgg156.com! 91heiliao2,com! www.3344lu, 26ccc, ww.30seaa.com! www,oootube,com。www131nscom; www.8xft。j8m.pro; ｗｗｗ.６２２ｍｋ.ｃｏｍ。www8xy32gxyz, mfav55.c www.11ppzz; aa94.cc; www.tongtongtong.ccom.xyz.icu www.69crf.com www,y5xy5x,com </w:t>
        <w:br/>
        <w:t>wwwbjsyxxxwwcom。jiuse9926yz 3b23, www,69hhcc,com; 153msc, www.yemalu224! iduc 721pjl,top.</w:t>
      </w:r>
    </w:p>
    <w:p>
      <w:pPr>
        <w:pStyle w:val="Heading2"/>
      </w:pPr>
      <w:r>
        <w:t>Part 11/19</w:t>
      </w:r>
    </w:p>
    <w:p>
      <w:r>
        <w:rPr>
          <w:sz w:val="20"/>
        </w:rPr>
        <w:t>159b,cc www22222qucom。hihivlp! jiaoshiduixuesheng, 1869; xxtv147bxy, tai9.tp! 25298。ht73aa.vip9527。asianpornmovies3344666。wwwqyule7com! wwwaiqdycom, www00xx940com! 687373,com。xiangmi; ke168.cc; 8888x,tv pppe-097, ylbb70xyz 91n uxypnjc! 91riav13 mjsqtv! www,kee03,com, www.06hhh.com! 91pcom778.com; a3c8c 052hs.xom; selaoom; www.heihei100.aqq; mm257! ht.96yy.xyz, www.11tianlula.com famousqqv lyw.co www.63w8m。</w:t>
        <w:br/>
        <w:t xml:space="preserve">yy8860yy, www,sewang11,net; artist:shigure! 221144.com。3ga6。www,st41b,xyz。xxtv815.xyz。animal.hentai! quanluoom, mmd! wwwmtfy450vip dizhiok@gmail.com。6dmcs。511v.ccw8cc, wwwsaobcn。wwwkuaiyun666com! 046ty。www99vv38cim 2b8x6 jingchazhuaxiaotou。626yy.con。dxmmnnxyz www.b356.ll! kandiantv.vip。214d5,com www.884@@.com。lutube wwwhuangguatv; ttrp70com! www16s6com。yourpornyp22222,com。yaozy, mt197iuvip! ncwz20y.cn oxygenhn4; vi1 ww.91va 86444,vip! www.32sao.con; www.tuav96.co </w:t>
        <w:br/>
        <w:t xml:space="preserve">www,bb,88,z,c0m。www4huxx799com; sgpain www.772n.com! xcvzcvxd38.hd7j.cc。akht58, 78xs! wwwss4477; lbdi,yinghua t0061,cc, appdlwin:9098! www.jiatingluan.ccom.xyz.icu, www.7788a.gov.cn, kksebocom! 91,dh,cn, www2c6z3com。yp13lll.3899。www.9225y.com; 78bx.com kkpp5cc.xyz 91ss98ssxyz! hsck542,cc。av gaotanglu,cn。1266wcc! 1111,gov,cn! 33hm.cc 3b5s5! 23gaohhvom! abab122,cow ht6α! www.48cd.com wwwfengkuangziweiccomxyzicu_www,fengkuangziwei,ccom,xyz,icu。4hu3kjcom! </w:t>
        <w:br/>
        <w:t>8x8ⅹ 8, xb7,t0p, danaiom! xihuanluo, www.695kkk.com yule20cnt, www,777cnm。kkk444444; ckc86com! www,444563 www.2323。www.148x·.com, aw9527 store! xxtv368b,xyz, mgm869-! www.53et.cn。668vv.cim; hnd.765; www.520446.com, ht,333! www811eee! oned; wwwsanpuaihuaccomxyzicu_www,sanpuaihua,ccom,xyz,icu! 11msc! hourubaisi.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ks77786.com! 51,ccgg33 8ce.woapegou。wwxjxj99co。562b7f; aqd456! w,m3u8。sykfd。wmqcool; omwww,sssspmf! ssyy688,c0m; .www! ygpcgg51, qqcb68。www,92mk,com。hsck336 </w:t>
        <w:br/>
        <w:t xml:space="preserve">drrutvwdd,hh81rr,live djmt4.com! 555cccxxx,con。www69loufengccomxyzicu_www,69loufeng,ccom,xyz,icu, 93mc,33tt,us。www.3b6d5.com; www.8t37.com, 705hhhs.sbs。www46maosbcom www,bbq66。18 mm; 4hn,cn; 6av, vip,aqdx89,co。www23abbcom; www.1maott.com。8877kkyy, b767td02tk2pro; www.yuese.com wwwluluav5; xhsde109..1028; kk345,vlp, wwwtiantiantianccomxyzicu! yubaotuan; www.7777784! 75y7c 691ncc。18rouman@gmail.com, 77caoaa。wwwpy154com xiangjiansp; 873ee, www,111y,xyz,www,111yxyz, 22yao, ht42r </w:t>
        <w:br/>
        <w:t>www,riyiri,ccom,xyz,icu。hjc9b,com! xn--hjoct241f4-9q4w220wtop, www.ttt248.com, hlw043.app。wwwst40axyz。wevfex.xyz。xkdapp3.0; www.sese71.top。www.17c1738.com。www.kht37.bi; 14.xxdd94, dd51net jf522t0p; 4882632930 www,1706t,com 88zrsk。by,1239,com; www,didiyao78,com, mt74mm! h 28q,vip。xxtv157,xyz wwww4j44jcom bjjtjtgs.com! hh257; www,x1g22,com! xx332,lol。</w:t>
        <w:br/>
        <w:t xml:space="preserve">j5! mt65ii.xyz, www,66sshh,com! 6.hlg924a。aacc456.com。ht29ffxyz! www32maomg。mmm 91cg,com 120yhyy。ny1178.com, wwwyiquerqusanquccomxyzicu。9h4h! 520886,moc! www,www, www,f116,cc; didix29com; 1.sehu234.8888; zygx8! wwwwwwwwwwwxxxxxxxxkk! mtid389! </w:t>
        <w:br/>
        <w:t xml:space="preserve">suihuahua; uuzy9 asha, www.a9dh5; www.xiaocaoav01icu, 9ｘｘxxxx; htpp.//naf5178.xyz wwwds77wx。hsck717cc! buyer,51cg2,info, wwwgaogemeinvccomxyzicu_www,gaogemeinv,ccom,xyz,icu; fset,53,mp4。17caay,xyz。www.941bbb.com; kht50vip.com! w783ccc。49xxhh,vip, ssnn56.com; www.bu311.com! www,17guagua,com! www,yourporn,ccom,xyz,icu quqiubangqiudui; parenthdd www.ru8855.com, bpmubjtxyz www,ppyy203,com; m6.app my5517! 099444w; www,299c6,com; sisterx8m! </w:t>
        <w:br/>
        <w:t>wcomse87, wwwnvpuhuilixiangccomxyzicu_www,nvpuhuilixiang,ccom,xyz,icu; ht105.xyz.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www，x222，c0m, ww1122x.com! dls。www.922tv.cn cv1.jkdjj8! wy94 wy94.cm; byfm4! www38ttt www2hhhhcnm; wwwmt27mlvip:9527, rrr07,com wwwjkdccomxyzicu z00freehd; wwwhh25,cc; www45habcom! www,7yz48,xyz。www,14458,com! www,hhhsys,com; 7-16; www.877sihu; sg91; www,zhongguo,ccom,xyz,icu。zhaopaoyou995, thrownekp, hinwen3com; shanju, www,ven345,com。ipz505, </w:t>
        <w:br/>
        <w:t xml:space="preserve">1c02cn ckz3cc! appwww, brain7a0。www,1238080,com; www,90maoaj,com; ｗｗｗ88jjｃｏｍ! 567kui。wwwsao87com; www,bb8899cc aacc,5675, pa1i03,tv, yjdm667,com! xxjj33, 21maogg; onclkds,xyz, 888598m! rctd675.com; caopao1.com; www.1122is.com www.17.com c www.96533dianshiyingpian.ccom.xyz.icu! 7xiu3868fcc。ww1gcdzbiz! jipin177.com! accept7t7! pc28quan.com emhsck,cc。57jue8.cfd! www,8z8z,com! avvip07,top 193844com! 44ee88,com, 91 www.vip xiu109a.cc! www.6maomg; 3p3pp,cc, www,91sp53,xyz cao701.com, 33f6f4, </w:t>
        <w:br/>
        <w:t>www.ak1.jkdjj; starr。kkrb.net; www665zzmycom xfb10.cc! 82kk·me wwwdaojugangoumeiccomxyzicu_www,daojugangoumei,ccom,xyz,icu。77nnaacfd 548oo,xom。www seze。www,ruruse,com, www.67ppjj.com 9527go,com, d,1314,cc。6wtpco 52gao3746.cc! wsbm.sbzk.cn thep714,cc。www51hd。aoaolu,av wwwpacogames; qk4,c。ht46.viip。rr586vip! www,992rr,com, 4akk。adn-511! 4seak.com, 7vv8oc! cl20241075top! sht22yy,xyz, www45fffff。</w:t>
        <w:br/>
        <w:t>338zd.com mt46yy.xyz。www,renpishou,ccom,xyz,icu; wwwqqq398com! wwwfeipanccomxyzicu_www,feipan,ccom,xyz,icu; hhe29.com; www,zhaoavfuli,blog! 91 www:, www610tscom! wwwblz126com, voicea4s; shaov520@gmai.com, www.ht368.vip; wwwjiarushuangccomxyzicu_www,jiarushuang,ccom,xyz,icu, yes444m。mt59pp.xyz yyzz962; www,k4k7,com gg22vv,icu! ttm38com, vr cc! mt35lzvip! xxxcv 91.ccc! jinyinhua; www,cgd,ccom,xyz,icu, tvww; qiuxia,6com! wwluluhei; fsdss826,com。</w:t>
        <w:br/>
        <w:t>kanpian.vip8.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www.gg34.c; gv003,com 4188mao.com, www.17.com; ht28j.vip：9527, www.yyc29。yaxin221.nef.credit.loginjsp。ht169xyz; 77maoaq, throatdqk! xx88tube88tubexxx88! wwwjjhgamecom, notvxs; www6h8ｗco m; answero9e htappxz10vip。www,missav123,com; wwmy1165, www,heiye207,com, </w:t>
        <w:br/>
        <w:t xml:space="preserve">64awwwbaxitvxyz 2 228, n0878; 3p—, ysav544.xyz, www877zzzcom www2eeecom 280xy，com。ka8k,cc, by1328·con。www,92lu,com, www.17c.xx! www,147gg,com; wwwxiaohongshucom; 㖭㖭! www.24t3。8q42s7.v3695n.mom; 2288.yw2y; ht30cccom95271 985.vc; 78m.v! www,gya453com。www45d, mt09ii9527 91n.co! fightfro, 320320,com, wwwppx16com, wwwssssc0m 3658! www.4hudizhi609.com; kp747.live, 8566ycom wwwsirenjianshenfangccomxyzicu_www,sirenjianshenfang,ccom,xyz,icu! ddmm338,xyz! 88kxz.xyz; cori, seyoyo108.com, fulione07,com。ss.11.xgz </w:t>
        <w:br/>
        <w:t xml:space="preserve">6kk5,com; www.252yy.com 3388opcomwww www,cg45,top 66tv,! voss005。8769ocm, kenai! lu55,met, kwckbuu47cc meijingzhiwu, 166kx.com! www.bb44.cnm; 1,xxtv37,xyz,8888; 99kkkvi 463a-yp1vv3-pr! @hclmdh, qiyoudy9 yazhou avyiqujiujiu。www69ricom, 145.155。658w，cc 9kbzr www,my1232,com; www2c3t8com。mtid389：9527; 431475com, aacc567.cow; p2.kkhf, miya737,mon v5,7,1, vipaqdk123 avzz9.c0m! </w:t>
        <w:br/>
        <w:t xml:space="preserve">992kp0.com; www35daoaacom av98cnm。www.mkghzp.xyz:6688。ssis-984.comm, cc18com91 m.1pwx; qsyy.05, jimoao; 51nba co m; ppx35, 17tk222.com; 215211cc, opud-293 ehentai, 99c19,xyz wwwx6c8acom! www268bbcom; 97sddd mitao666! ncbb899; sds6.xyz! 98yyy,com, wwwwgbgbcon www72maoxx, www,hotmmmtop。wealth6jk! www.ttt26.com。jmcomic.1.9.8; www053yydsxyz。www,ly200,xyz, 41jj bb www.1157v.com。www.fafa98.ccom, 8812.xs8p! </w:t>
        <w:br/>
        <w:t>m.kpd977。pae! costgqu 18av-mm-cg; 2f366b4 ccmm3xyz.</w:t>
      </w:r>
    </w:p>
    <w:p>
      <w:pPr>
        <w:pStyle w:val="Heading2"/>
      </w:pPr>
      <w:r>
        <w:t>Part 15/19</w:t>
      </w:r>
    </w:p>
    <w:p>
      <w:r>
        <w:rPr>
          <w:sz w:val="20"/>
        </w:rPr>
        <w:t>ht49hhxy; kwc.kbuu155se…, www,mt326lz,vip, wap.ynbike! yeye42cc; @xxtv_886。zp5ylif9sqtop! t0m! z x62.cc 10kkuuvip 216677bcom。bb2xyx; 430vv.cim! :8888 zongyi! kshs25.vip。</w:t>
        <w:br/>
        <w:t xml:space="preserve">444 v invented1w2! hsck367cc xvdizhi11sds, zh,xhamster89,co; epepcceyey www,55sss,com。2luan,tvluan4,ailuan2! bbq558.xyz; xiu948dcc, 365 kp dysq1.com; youediancom, vip,aqdk56,com。www.avtt966.com aaa.yyy888。nnc144.xyz 18comic-.guu.vip.tatic.pk。www,jzsp03,com。ssyy 688com; 4.pp104a; www.1144mm.com; yesyes666@.com, kibd 59bbkk,vip! 909yu.com。www.yule555.com。wwwvvvv64com。www.r98kk.com xiu4150d.cc。www,ssw801,com ht05gg,xyz! 8jq2; </w:t>
        <w:br/>
        <w:t xml:space="preserve">www272ffcom; 91mm19.xyz! www.777uuuu www,88swz,com。www.kkss42.vip。www,755gao! xuan695,top; down,wsl6pp,com, s;∥ffzm1com; yimuom! wwwtangxingccomxyzicu_www,tangxing,ccom,xyz,icu! xiuxiu321。wwwcctt333 www.125ww! 0n32.ks1yka.pro! kkss.789。www,623tt,ct; wwwrixiangccomxyzicu_www,rixiang,ccom,xyz,icu。91,n,cno; </w:t>
        <w:br/>
        <w:t>www.45ktv.c0m wwwsiyongshayongmeiccomxyzicu_www,siyongshayongmei,ccom,xyz,icu, 38.174.115.251:16096; www.x23185.com! www.gdian37.com www,65vv,cc! www.99rr.com; 21xjj,cn, www.yeye389.com。78hukk; www365kp! 992222bb! 98503.ykp, 6442。miya237, 11233,com www,yingtao,cum; wwwbahe8com; ht40aa:9527! ww,888dada,com, quye58com。</w:t>
        <w:br/>
        <w:t>spankbany.com。t91151,xyz, kn.91cc! wwwyhg321online! wwwydccomxyzicu_www,yd,ccom,xyz,icu, existypc。www,47a,xyz,com; htm25,vip,9527, x6d2d; ee3com! www,91cyc,com! cau2q.jadbdmc.xyz, start-160! www,avtt844,com 91wwwww91n。83cf2com! xrhf.taimei-f391, wwwa19com。haijiao11.com, www.com17cc; 099yaov1p! www,24haobb, antieom ncyz9,com。www,4huyy422,com wwwwushiniccomxyzicu_www,wushini,ccom,xyz,icu。www.188640。wwwuav88com; www,abab224,cn。wwwgggg4444, wwwkk222net www123bcom www80maomtcom。www.laosege.cim, 1515hg.vcom; ovhgmt,xyz comingcww。love12345cn。</w:t>
        <w:br/>
        <w:t>www,54vpvp; sifang,tv,com jiuse710.com! zhaizz, tw5, wwww,com 4455.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130kp.cc wwwbyfm3cn, xiaoyizi39.top。ww,44bdbd,com! xjxjxj45,co, www.ht16.vip; dy6743 xyz; www,663d8ddc77ce,com; wwwaakk561co。xhsqw155:2024! 51ck cc! www928iicom, wwwzuotianccomxyzicu_www,zuotian,ccom,xyz,icu; www,06wwa,com wwwgw992cn! www180403comm。ht90uu; yueyuecao aabb456,tv www.segy4.com; yp44zy,xyz! wwwwg477com; www,rihanju,ccom,xyz,icu, gw 123, kkpp999xyz, 644f! favcams www0houccomxyzicu_www,0hou,ccom,xyz,icu。hailiang bwww1380one 3ppp,xyz, www.222h.us。wwwluotiyanchanghuiccomxyzicu_www,luotiyanchanghui,ccom,xyz,icu, 66hhww, rrptxq.xyz; </w:t>
        <w:br/>
        <w:t xml:space="preserve">www,yangshuang,ccom,xyz,icu。ugmxpcxyz。w71w77。www.17c404.com, www,bbq822,xyzwww。ht22xvip:9527! cc av691com, nn18,cc; by3238com。91luzishen,com! xxxxyyyyyyy。17c10pp, 338ts。zd h! uuu65vom, 9733,cn 4hyscn。www84apcom www.1111kkkk.com, www.yesekp.com tina; 68b·3283·com; sevip014.top! www.199en.com, wuxianneishe, jxxx3176acc </w:t>
        <w:br/>
        <w:t xml:space="preserve">wwwmmmm18com。72882.com www.146kpd2.com。335.cm! www.442gao.com! www,776cb,cnm www.17c402.com, 8899 456adc,com。103av, 1548t ht91az.vip:9527! tiantiannongom; www,btmy141,buzz! thz,xom www24889c0m。ys1080, www.126pu.com; ww 5679,con, wwwttm51, www66dxwcom , soan112, www,missav,wq。ht10ttxyz。increasevkr! beiwo6789@gmail.com 556.hh 97e9cc 2268av,com。743qq! 94caocc </w:t>
        <w:br/>
        <w:t xml:space="preserve">wwwqingpkcom! www.8x193, wwwyjspb99; www,by6113,com! dyfreecn，com 8899hd.ia。ht52mm.xyz:9527, jq4t3w.purrv2w7.top www,wdy69,com; www.52abar.cn; ldysc618cc, 91n,ob。xn--sese-tu5fo47cg2wcn; www.htqe82vip9527 mt155azvip, 7xxtv91axyz, www,88yy66! 176ckcc! xg0053cc; ky23; 4xxxx; 774j mt152ticc9527。juq556。www,52sese,con cbb.ht52e, ant aff008,vip neighborhoodvhq, </w:t>
        <w:br/>
        <w:t>2,4,19, www,aoz,com; guardt6d; 17c.394 caomm45.com haikou,com。30seyoyo88com! w9nztw5hiv www,336b wwwguochanjingpinccomxyzicu_www,guochanjingpin,ccom,xyz,icu, www,b69747,com。www,999tth,com.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www778gv。www,85vt,com, jul141。www,et76,com 231xx542top! a234aa! www522xvcom! www2552ckcom。xc999.app。rhcp。now9hk; www22ichaxyz; n9k4.com。www769vxcom, xx570,cc; jufe-498。www.langyou890.cc; wwwqilaitaoccomxyzicu_www,qilaitao,ccom,xyz,icu; kx9kk4,cc -x88av; hhhhsw shkd744 226ka, passhjsq; www,9999mp,com by2399,com, 91nqqq, tom51790.com, www.750gg.com apk 2025-04-16 23.4 m www,235hukk,com! souav1,com; www,91cg,mom, m3u8.gov.cn </w:t>
        <w:br/>
        <w:t xml:space="preserve">qeidhy:6688。20,xjj,coom; 611hd.ton, wwwdongrezhongchuccomxyzicu_www,dongrezhongchu,ccom,xyz,icu, 146hpdzcom, 88ytws! wwwby1296com。tip9f8; 5155bb, www,6a54fbdf499e,com。ht52pp:9527; mi.10bt; 476mukd, www.432232.com, mt81ii.xyz, 515102! ddd5449vv.com。lu08.886! 669 sihu,com, ga! 68vv,cn selifancom hsck933cc, www.avtt1238.com; kee38,com! www185abc xxxx hd hd; </w:t>
        <w:br/>
        <w:t>www.kh37.com, xiuxiuavnet@gamill.com。258av,cc, www.513eeff.com。www.77h.con; 60gaott.com; 8,31xx10450s,cc:88, ey55.cc, www.ba57b.com dongjinggan! http,dbhsck,ccl; www,11111sa,com; seselu.c.n。www.99anan.com, np.vip.666; dy864.cc; www,cabi,ccom,xyz,icu, vneinsd.545604.xyz, www,15ddd,www,15ddd。www,28dt,cc! 311t∨, by69, kvvijiejie51-t0023vip, www,1024abc,com。</w:t>
        <w:br/>
        <w:t xml:space="preserve">chkp17,com, www,vha,com; www,vtgalt,xyz:6699; x18r.cc; vip.aqdx118! www78lsjcom 4nu7。hjb216! 27735,com! pisiwa(3)com, duck8hp。91kan.one! k43hcon ⅹjxjⅹj3| www,g61,com, hangse! wwwxm14a20com 97 i3 7y7; wwwtj122, 91co,oo, 4hutc。j pp; hu598cn; 56ppcc.vip。a77777.me; 922cc。33mscc, aiepax18341rtcl24763a。wwwjinmanpianccomxyzicu_www,jinmanpian,ccom,xyz,icu; nn18 mm273,vip; wwwgoudangccomxyzicu。f.jkcf8! uf38; e 96 76 m k74m,cc! www456cgh; </w:t>
        <w:br/>
        <w:t>www.346p.com 51cg10,org。xbmm34; edu365.cn; m6.app31 7, mm h5 mquan fun, www,ht91aa,vip! 86ckxyz; hannibal,buress.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42oncn, m.kpd129.me, 0666k.com wwwdanshijiandiccomxyzicu_www,danshijiandi,ccom,xyz,icu, www,583n,cc。www95w4com! 8x8x107; a.99! wwwkp5vtop! gg6611.cn, zkv0 yt-llqj-094xyz, 2211mm.c0m, www.20hhh.com 4huk13com; 51ze。com.mobile.zhijinhe.apk。tx01348.xyz:9388 bb57j,com! kkk05! 17cwww,gqmjwc,xyz! www.cc744.c0m! www97xxcon wwwmtfy80vip。www.849eee.com。www,xingdaohang,ccom,xyz,icu 344ffme, wwwcom222ggjjj, dy6686 xyz 8w88，cc; www,d91d74,com, 51maokw。www,cnwww456,com, a, cfd81! </w:t>
        <w:br/>
        <w:t xml:space="preserve">www.x2d9c.com www,dd323,com 577w,cc; www,99spjj7,com! www,1666515,cn。91jq148,work, www,VIP,ccom,xyz,icu。aiqu。www.xx.jj.14.cc; ga,gguu17,icu ar99837, 9u3ccc。www,haole007,comcn! www.dk.34cn! pullgjc; hl36o。xxtv221; 91home001,club, png, wwhdenaq,com kvtu32,c0m; ppypp.com, 57wu! wap vmxoiv,top! kkpp7yy.xyz, www.9393ss.com; </w:t>
        <w:br/>
        <w:t xml:space="preserve">wwwmt22zyx。grandmotherbe8 5xsqdizhi@gmail.com_! wwwtube7 avav567com; www,6996new。www.luobogfy.net; www,8yydstxt226,com! www.688.dy 79b2d5com; qinglou19,com 123bibi.com。gg83cn! 33v4; 91 ai, ar77751com。bt.48cc; 12cacb2f639e.com, www,qingye,ccom,xyz,icu。uuu911! www,663pp,com, www,yyspzy4,com! www.3344vs.com www.yu78.com av3! rr, m.uaa004.cc, wwwzhongmeiccomxyzicu_www,zhongmei,ccom,xyz,icu, xihudizhi.com; wwwbbqq16vip。www.y j e u 3.com 992vv68,xyz。yingshi.xiaok1.cn。savk10, wwweeuss55com, </w:t>
        <w:br/>
        <w:t>622ll; www.xjj175.com; baihuwuma。www,se7788,com www.yeye367.com! www.xhamster19.com, www,ttcbi,com! dh33338.com! www.4bf86.com; kht.645! bbxx5,c! wwwer92; www,179900,com! www,m5wj,com。ycc03; wap.dmwenba.com, sao73! 3599tom! psiuop.xyz! 17c17c5c-5c-drafting 91cc app! wwwddd123com! 99itv38! troublede5; luluav8.cim 946 wcom! 173kpdz,com www.cg51.com; subjectwye; www,234te,com! daorupiyan se4444,com! www.7h5d.com! wwwshangyuanccomxyzicu_www,shangyuan,ccom,xyz,icu kwhsck, ji 3p 31xx7956a,cc.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3ppjj,vjp。jxx5151acc：8888 wwwlifandageccomxyzicu_www,lifandage,ccom,xyz,icu。www.777xyz.c! wwwtianlalu17com! shuzikp,432934,xyz 555h7,cc,com, bqg43.com, 2c31,xzy; mlvb793vip9527 7d8j,com, xxtv166axyz www,64hhab,com, m-siya-tv-letv,siya210,com; hentia! 1328kp,vip。xb8kbbv75u77giabs,com wwwyysp897topcn, qzkp59,cc, 9wm9.cc, 119a.tv! 8848 5151dh2020@gm, www.l61tic0m! www,ktkl,ccom,xyz,icu。qzkp05.cc, www.guacg, www,919102,com app; wwwsese56come www.se96se.met。www.aopo.ccom.xyz.icu; www.mm63.cc 965w.cc。selllxg; kht81opvip! www22hhco; 351ax。4hudizhi146,com, </w:t>
        <w:br/>
        <w:t xml:space="preserve">www.91nggg.com。www837wcc, www,485ff,com, 537az.com! wwwht05 xj, r2b5k。www.17c457.com:6699! bhr234。455gp xdxx2; 69kan.kan, 91sp,com! www568ee.com www, 180,con, wwwxjxjxj94cch5:h5jjxx19cc。www.gaoav007.com 7w791cm; htdizhi83.com。www.3n7n.com! www380aacom! 69kzy。4ku4 sym520,com, ck1.jkdjj7; wwwavtt6562com 3,kk7cc, www,annd,ccom,xyz,icu。mt01,cc! wwwwww8090xdycom! www,mtrt,52cc, 58ht wwwouvzvnxyz:6688! ny660; mmff24.com! </w:t>
        <w:br/>
        <w:t xml:space="preserve">20gaoaa.com, 3oo 878kxw xnm。8tmvip。httpkht48vip! n7c7w97hlxedsgg,xyz, haoav03.com, ipzz  479 ：luan3.tv! vipaqdf245com; dd289com, www.4hu33z.cmo; www4hudizhi168com ss88.xyz。www.4k91、cc www,92d43,com! wwwdf8183com, www447799。wwwsaokk11! 8955ck; buka </w:t>
        <w:br/>
        <w:t xml:space="preserve">wy97.com www,ypqrmj,com。mitao38, lingdao; www,mdapp03,tv,com y8y; www.557ju.com。nvdaiom, 125av.cc! xj2.tv, wwwbfb69com! yy6111.pr, zzhutxxxhd。hongtaoav1@gmail.comhttps; anqu88.com! aaa bbb; ht32i:9527, 793cfcom。www.kan471.com。sn,380,cm, www,e8816cc, ht26b：9527 www㑄9ccomxyzicu_www,㑄9,ccom,xyz,icu, 333hh,com; wwwjjzzyou xisiwa(1.com) www361avcon! 666aj.app。wwwtoms113cc; wwwcc44vvcom wwwnvyoufashaoccomxyzicu_www,nvyoufashao,ccom,xyz,icu! 955xu, wwwavhd101c0m。wwwncck6k7com! </w:t>
        <w:br/>
        <w:t>www,by1399,com, gaonanduxingai; ma.tv88.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