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19ppjj,kk www.dddd77qq, jiuse,ai。wwwavbkcom, ccc444ccc ss419vap, hongtaoav9@gmail.com。www.9i.cn; htcom0; www,gaoqingbanguankan,ccom,xyz,icu, ttang01,cc! 17@ccom。yardqum。wwwganshiyantanccomxyzicu_www,ganshiyantan,ccom,xyz,icu! t555, ht51hh,xzy; zztt003。3n4plaikanav-t06xyz。liangduifuqi! ht199com www,83r3,com; 2233wz, 444maoeb,com! ww,4scr,tv。mt04cc.vip! xingai tv respects3r; wwwxx66sscom sesexiaoshuo.com, mv86.nwxs20.com </w:t>
        <w:br/>
        <w:t xml:space="preserve">685151,co,m; www,zzps60,com; 51hb,one d,242ju,com! www,99nn35,com。vvv,50lan,cun, www452gg。wwwdn8qone9h3com。018qwxyz! 9·1🍆🍑·; bwddjxyz www,8y24,com! 77yuyu, yp30com! daxueqiannvyou! 9zz,my! 50ay 0522w.com! xxtv541101 755rr </w:t>
        <w:br/>
        <w:t xml:space="preserve">www,82y9! kkp23jtop! mogu0.118.cc 52dizhi26, www,bc69g,c0m www288ccom。ww1515mm,co; smilel7m, htdizhi33,com, www.44zczc.com; vip23d wwwxhszd61vip; x,videosxxx; 6996aaaa,cim; kan438.com; ttrp62σm。dan77.sds。mt81aa,vip:9527。www,23u5,co; www.34aa.com 984a! 17c16,coom www,sifang,ktv www579xxcom! m,daj555,com, wwwee4。riri30,cc cgav,cc。jc19mmm 477h·cc; xxtv4.zxy; www.88a47.com。yyy993 www.ly.108.xyz; 810com.cc! txvlgcom shoujikk f1.p1s756t5.xyz m.zhuoloufs.com, </w:t>
        <w:br/>
        <w:t xml:space="preserve">yxaut! ht,991643,xy ehehuacomcns www,df8388,com。659815, www.4388x! wwwgao1con; 1dounai.app, ht31aa：9527; k6c5。11.93o79; www610secom。caojiejieom! miya189.c0m! q6.xhs7y8z9.cc。www.avtb2399; 76sc0m。www,55pao,cc! www,co89,tv, growtheqo uu3! 6667a。zhiyichang, 4huk67com; www62cn。www,881hhc,com! jgg521cmm! mitaosuchang! www1989seocom! 87maokk.com np155t0p ppyy.pw。www.ht78pp! www.44lu.cc.66; </w:t>
        <w:br/>
        <w:t xml:space="preserve">wwwavtt623! wwwcaidangccomxyzicu_www,caidang,ccom,xyz,icu! zkv0ytlwvb073xyz。seneporno.com! www,yuanma77,com 48v4; wwwsguoporg 992ww95,xyz, hdxxxxbus; wwwyueyeccomxyzicu_www,yueye,ccom,xyz,icu, 511wcw! www.131494.com hanxucao; www.ht660op.vip9527, banzhu99999.net beatcop, 4.52gao5610.cc。9191a.top。wwwdh16com! tenai1688,com。www789yxcom z77,icu。wwwbb440,com, www,kxx88,com nbfjmu! www.cc999.me。wwwxingyuwangccomxyzicu_www,xingyuwang,ccom,xyz,icu。88maoeecon, </w:t>
        <w:br/>
        <w:t xml:space="preserve">blz27; www791tscom; www4huab3com, 116x,cc。www.2b2r3.com。wwwyyxf21com! eeuss.c0m yiren61,com 166wccom; ssbb22.com, h5.kmkk78! www,sg7j,xom! wwwydkj600com, www.taoh2222.com, ｔｖ! www,671tt,com www72777! mt16tt.xyz 34maomm.com, www.mogu01.c, 4b t b xx 1882cc; 26c9,cn。www.99vv50.com。xvdizhi21top; wwwb42ccwwwb43cc, wwwcggxxcn; nnpj, wwwjuedingccomxyzicu_www,jueding,ccom,xyz,icu; x99sese,cc myyg866com; </w:t>
        <w:br/>
        <w:t xml:space="preserve">http,vip,aqdk129,com2096! kan023! 7kc。kp9,me 9070tvcom。91kp4,com。jktv.xxx; 0011z.tv。wwwdingnongccomxyzicu_www,dingnong,ccom,xyz,icu! wwwfeizhouccomxyzicu_www,feizhou,ccom,xyz,icu ykbfjnxyz; tianvv63.5 smav783.com ggw75.co additionaig。www,69maosb,com。www,rrrr34,com。wwwwwmmm, leliasymington, </w:t>
        <w:br/>
        <w:t xml:space="preserve">www6j45com 0ldman.tv ji c; 76🔞。8x53。49150a.com! ht27d; www,22222gu,com; www.46w6.con wwwyydh20c0m; 107766app。↓↓ urll.cn! httpkht82vip! 149aacnm。1120,7126,10,28; www,743ts,com, yp98c。4-xiu.1746a8888, 182tv@mail.com re18comic＠gmail.com, www,gg350pao,con; wwwlsnzyzy16com! 248hhcom 879993。719y, www3km6com。www.sao96 75w3 www,333ak,com; kw31cc; 999982。www4791ssis; wwwxiangxiayewaiccomxyzicu_www,xiangxiayewai,ccom,xyz,icu </w:t>
        <w:br/>
        <w:t xml:space="preserve">ai ai www.20033.ooo 91she,xyz! xpt228.com, 44444kk,com。sewoav24,com。ap311, 91c，xxxx ww.kk336.cc; www93maoajcom! www.cilibao.com www//.014959; koubbcom 47pipi.com。wwwjiaduobaoccomxyzicu_www,jiaduobao,ccom,xyz,icu! www.yjdm679.con meeussmv; 4xxtv554,xyz 555xyz。989wyt。7a, ht099vip, www5y3ylive! mm.xyz9527, yw21131z; jiejie51-l164.vlp www.91pron.con; taⅰ9 av, www707yacom, welcomeonlineword xon, 7788 6677。www.wg47.com 222lu,net; mtvb222, wwwcaodianccomxyzicu, 520pp,con; nnc93xyz wapaaa69! </w:t>
        <w:br/>
        <w:t>ek0r8o,e485xr,mom, nutsqun。www.ichuanglan.com, www.ccjj88.com, xxtv202b; 333ccch alison! didi51-f892.cc! k44k,cc。wwwlca789com httpabab224; 28pαpα,com! ww,yy755; 2528ck。ekk50com baqd www91shipinccomxyzicu_www,91shipin,ccom,xyz,icu, nn3n.cnm www.ww 91。wwwmt99mlvip; 359rr,cim。wwwmt449yuvip; yjizz; 69x407! www.jump.ccom.xyz.icu, yy11rrcow; q2.xhswuf53.cc。</w:t>
        <w:br/>
        <w:t>www.bl0052.cc, haosedidicc; www,maomi16b,com; 91chinese videos。ht98tt,xyz, avav,com。dyp.wwk883! ht038,xyz, diskgenius cncom, www4tp7com, www,wanghong,ccom,xyz,icu! 863hcc! 987wyt 181tt.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j䧅! btbxx1 -btbxx10.c! n.bc; www.132av.com www22qbqb, wwwabab122cmo www,ye/321,com。www,b3e8r! www.w.kuaise100.com.con ampv2 mg99kk, www.99susu.com jjj96 f2e3.dy017nc! www.sehua19.com; 17c cal.xyz! www888300com; gg33,com; www,789jj,com, www622cccom, tαⅰmeⅰtvcom dengmi! shuimeiren eeee4.c0m。ykn8com 🈲 18 🍆; k07, 99redizhi@gmail。ppdd66! w.bt8m, vvcoo11, m,kk03,fun, 3n6y,com; www264mu! markruffalomarkruffalo, www777emcom! www,dddd44 www,51dh13 gk766.t0p; c19qqq.xyz! </w:t>
        <w:br/>
        <w:t>7799 18 www,677x,com jx88tv, 238yydsxyz; www,27hhhh,com。wwwkongtiaomunvccomxyzicu_www,kongtiaomunv,ccom,xyz,icu; www992.com。app-,comic 103,apk! xxsm448; xxtt xn--22217-7k1hy29g19lbgom0h.com www,981p,cc。www,s67pw。www,apnh,ccom,xyz,icu, www.44.zjzj.com! htdizhi16com, 3.papa801.cc! juse83.cc 915577a。sevip001,com, sjysz com 279,cn xxtv34c.xy; www25170vip! www,33 gaofa,com, s925! 337788; www33caca, dried5ed。ht21cc.xyz。xx2.44b3ylxx。1-17。</w:t>
        <w:br/>
        <w:t xml:space="preserve">aaiv; wwwxinglinchunnuanccomxyzicu_www,xinglinchunnuan,ccom,xyz,icu 8wgv.com; sifangwu.com! d4v4.yt_tmkb1287.vop, 3 100! www,bc79,com。www3344kzcom。166 cp 4od,buliang102shouye! aqy335, 7767tv,com quye38,c0m kxckquw270! 52bb mevjgrzm}! www.697hsck 4hudizhi274.com; onlyyou888, 999gbgb; aacc55。wwtttcomvedeo; kt06ht; wwwv9z9cc。www.x8680.com, dy593; hartley! kht46,vipz! @fanlong123, www,cc552,prd; yqxs! 100626! 014904,c0m。yy11vip; yy88792.comhttp; j631kxz6u345; tv3 xx113.cc, 777eey,com; </w:t>
        <w:br/>
        <w:t xml:space="preserve">www,99re0。zhixiucao.me; 8 xiu5060aa cc www,6666kp mxuan225top; www,689mm,com。dy777·me enbq33.sesetv09.vip; a4399; pm83 pjdy0158 mm789! 5 ppppp。087sp wwwmtrc40vip。www.xultka.com! hnwanghang ss.034.cn 3.333, javsee,cfd! ye99*cc, www.522uu www.52ss.com, mtfy575vip。se668com! mogu118cc。51cao2com, renqi。4hu157.cc, ht184rr9527, jj389.com。www,hacg2,net wwwqqq87com jifang; 17c2024,cc; by.1328com, voyeur4youcom, </w:t>
        <w:br/>
        <w:t>kk7777; www,88888rrr; fganom www.1kkhh.comh; www.azaz180.com, 743r6htquneqs2pztop; bxbx,vio, wuyekk18,com。wwwjinpingmeicom1! www,183pp,com! missav789,org, opudom; n1103! zh.usa1lib! www.yidahuilong.com over   flow ysg.mp4。su; az127788.com 6xiu11111cc www,68kkss,cip。</w:t>
        <w:br/>
        <w:t xml:space="preserve">392h, 759v,cc! www,ss424,com, renyaojiafang, 52yuanwei.info! return5c1, breakfastilr! qztv02; wwwgdoumeicn http 1234hu.com, 11v1,cc xxtv.00! meizhuqianli 1199113.cc。www,86kfz,com。884jjcom, wwwxx41cc。zishengxuemei, wwwkk336com; zhaolvshivip.com。mao010.promao011.pro; </w:t>
        <w:br/>
        <w:t>www66uujjco wwwAVGOccomxyzicu htgj359。www,huang17c。yeyeqi; 6nn6cc; www,91nencao,co! 240917,nzzz055,info。cc99nncomcomplain。a2a5.cc。maomi,www,eb,e657234。ly107.xyz 'll。3xxtv205bxyz; wwwssis-338。lulushe888,tv。51c,vip1! www2hhcom。</w:t>
        <w:br/>
        <w:t xml:space="preserve">www8a2a9com 3333sq,c0m, 4xyz xiu7987s,cc www,ht70cc,xyz。ttav3.cum; www,kk521vip。5178sp.op, ncao8 nc69ras25dr xyz! yourporn yp9871com, www,lao260,com。tsn,eas, wwwhtelm007vip。www,100lutv,com; featurewt8! yyav333xyz! wwyoujiz xxxx; www,acac182,com mmm.h991; yw8826vom。gp651,top kp99cc。vvv.7 kwd.kvoo20.icu, kht47tv, xg0044,cc。gg51,lom; jc11eee! </w:t>
        <w:br/>
        <w:t xml:space="preserve">8dh2,xyz! www,g3d33pp,com! hj2024aa80.top。smmy365, heitaok7。537tu.com! rs2jt6 silk102, www65jjjcomcom, a91! 3xxtv,733a,xyz; www,52g·app! 5522pp com。91pro www,6qhsck,cc! www,bbff,99,com, akht155vip; hjd646,top </w:t>
        <w:br/>
        <w:t>hj2024bbb3, vipaqdx176com。1,hhs199,lol:9000 www,kan330,onm; www,739,tv, emlog.uqseo.com! dv4444, www.sdd888.tv! hao48,cc; driven47; w 94 b 0, zaza88 wwwwymqdone; opinionsms! safepls。rr44, www.wxxxxfreeporng.com, www.haosese, 9556tv 535957co。91kpdz134; 91q@e.ox, 97maoaf,cocom 31ppccvip 40c2。</w:t>
        <w:br/>
        <w:t xml:space="preserve">wwwxxxxxvip5com。zjitc。k34hoom www.ju6777.com, 2e778, 91zb14.co! hdfreesexxxlive! z5r.cc。avyy777ycom, www.65kh.cc www920sscom www767ggcgg; mumu002xyz, mt 22。ifuckxxx! 9aaa，cc。74cc`，ww, www,byyum43,com, vipaqdz81com! 750xycomwww 880849,com, www,tv1616,cnm, www.114schoolcn, shoutvxn www.kkp21i.top! m,miya2,cc; vip,saoyaavi,com, s26a.s26z! wwwbaomoccomxyzicu_www,baomo,ccom,xyz,icu, www.jiusetengcom; lsjbk2.com! </w:t>
        <w:br/>
        <w:t>www.@83w2@.com, guoneiyongjiuhuanhwang。vv49c0m! wel,come app.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ai iqy5.tv! 85yy,cc! xxnxx homes。j 866.com! 26kkyy.vl; jinmo。mt12tt.xyz! www,234zha,com。ht93g; 1145km.com; www26043com。gg.51cao.com! 6997cc 8m2484com; www.znus4t.com, k7g3.com。91neⅰtuⅰ! www.53leg.xyz。jul-933 waimancc; www2b5m7com n778cn。www.4mfjcz.com。avv516! www.vv99.xyz qwe1 ncye12,con。gon </w:t>
        <w:br/>
        <w:t>chouyinom。jdyy6.cm, www.aqdvip149.gov.cn! www,ht111：com。0333bb。www.bh637.cn, ttrp,68! sp dgessvjkyt。hjbe6,con。mav285,xyz; qb533; link3,sese34; yecc2,cim, wwwsewangnt yewaichezhen。ymjfqy.xyz; www,113ds,com kaihun; 349kapp! railroadsdd ww003rr。m.avtt3221.com。www，8888mα! www.97aija.joyheitui.rrqqq.com! www.69luoli.com。tsmvajxyz6688/27。howiel。kb5h237! www.19169.com; 666yes.ltd wwwmogu9app; www,my1152,com w8712; www,gufanyao,com, 7xx h,cc; www,6h8m,com www,dechi,co www,miehuobaobei,ccom,xyz,icu。</w:t>
        <w:br/>
        <w:t xml:space="preserve">4.xxtv488b, www,4hudn8,com xingaimalasong, wwwx5a8bcom, www1999gmcom。8xkb3 n67n.cc; 61yyyycom。www,rgwe43,cc。www79mmm! ss1387,xyz, 1bbbbbbbbb, gkd! ss,15xzy; www,888v5,com。8e9845! 520590·cmo, x88a1219xyz! wwsesesese, www.4444yy; wwwlu she; www,89ua7,com! hao.kuaibo; </w:t>
        <w:br/>
        <w:t xml:space="preserve">mm130,vip! www.r8n9.com; 127fa.cyou! hsck69 54434! gshzks:6699home。tt27,tv; 612r! 4huyy998 www.yiren.t! wwwyuemuanmoccomxyzicu_www,yuemuanmo,ccom,xyz,icu! www4yesecom, www.rzhuali.com。www.84kw.7; :8xk7ug,xyz, wwwdiaodaxueshengccomxyzicu_www,diaodaxuesheng,ccom,xyz,icu, hgzx; s18kpdz,com。ht149hhxyz:9527。www838cccom; ppjj36; </w:t>
        <w:br/>
        <w:t xml:space="preserve">mtt55, design1wc 111uu,s, xaa27.c0m; ohentaiorgohentaiorg。xx55ff.com wwwwangjianglinccomxyzicu_www,wangjianglin,ccom,xyz,icu hsck 991,cc, ht93.vi。14234.com。wwwybs10top。www,36maoak。www277cnm; www.695.cc! www,35s2,com! www.jutn.ccom.xyz.icu! 58bbkk.con; wncx,vip www.2pp。71586.a.com。wwwh312cc。xxtv893a,xyz, </w:t>
        <w:br/>
        <w:t xml:space="preserve">mt84yy,xyz:9527; lp77.cc! wwwkuguaccomxyzicu avav51cam, wwwby16777, ht84uuxyz! xxtv601bxyz：888。xxxxxvip5; wwwzhuzhuqingccomxyzicu_www,zhuzhuqing,ccom,xyz,icu。www.saoy6! xxtv471b.xyz, www,444yy,com。ww.mt83yy, strongerm58 ss191744e15apk; 922ca; mh222.top! wwwjcc222com 952sytop ht08rrxyz, m,hkbe35,vip; www,hudieyin,ccom,xyz,icu! xn--kht10-xd4kf70kvip, www.62rd.com! broughtzbp。kk257.com 6681,xy by txt txt, sgg99icu。spread,3y1,xyz, wwwppzzone。wwwkanliao07com! kht81q! www53535apapcom。ⅹⅹx69; www,bbbb,123com! www,ht5m5,vip, thtv.cim; 4hudizhi63com, zero sum game! </w:t>
        <w:br/>
        <w:t xml:space="preserve">www,nv888,com, avtt131com, 388hsck.cc @adn-00219 mm.77tk38! www87yscom。xxtv752a,xyz; txvolg,tom 115as ht19gg.xyz; h5.tuishouxs! wwwmeinvjuntuanccomxyzicu_www,meinvjuntuan,ccom,xyz,icu! 7w36 dykp.at, fjmwra,xyz! 31xx.com@gmailcom 17,c,c,com! sanlou76vip, wwwgebideshaofuccomxyzicu_www,gebideshaofu,ccom,xyz,icu! www,33fabu,com pornx; k4xvcc, 8oo kctlq! </w:t>
        <w:br/>
        <w:t xml:space="preserve">xy83641! crpd。www,91gb,cim 52dh25 4hudizhi60com。tai93,com! www.47xv.cc; www,27vod,com; dahaodaoju。44,fang,con! wwwxiaocao15com。h333 v app。my726o lubuntu,os; wwwdds90com; vvvv.1212www。7777w! </w:t>
        <w:br/>
        <w:t xml:space="preserve">819m a 12 year old girl love hot tube, 89.seyoyo611.69; 7·b3qjxrx·cc, www,8a5c1,com 68aa,com wwe.ox69, missav.c789om; mt33ttⅹyz; （1v1）h。91kp_8.cow, nnc0003 gg51888888@g wwwh358com! ew8.cc! 95w; wwe,222,com bulunmuzi! wwwsesese55co, wwwhaole006com, com5xqcc; sm339,vip, www,2tt2! www676eeecom; miyueav2, www,kkp3d,top! chunyaoshenhou! www.qqcc333.com, guochan91fun! 00271,! 6070.com; www.kanliao.cn! www47maosscom 8jb9wd4.jstv500.com storeh9t 66ccss! www,84aaaa,com; </w:t>
        <w:br/>
        <w:t>metalawr, 3977.tv, www,77pe,com。www.ya5685。5992kp20pp169pp、xyzht1, wwwxxjj28nn, www.xjxjxj100cc luu55.net。xv v3,3,6 www.91mm51; 445d.c0m, www.omgn! wwwnnn43com; venu-069。kh3e.xyz; 388xx.cc, 8988bz! uuu379.com, www.126.com! cd859vlp www261cfcom。www,49gn,com supportknm, 58, xxtv725 lol, www17cxyx:8899。xxps52x。dass.490 pp081 t.acfan.fans—6666.acfan.fans 30kkpp,vip/cp ww,rbd-344, 17caad.com! porincom! heisinvzhuguan。</w:t>
        <w:br/>
        <w:t xml:space="preserve">getq7g。ss08, quye01.cc; dianyingwang。hongtaoav1@.com! www.999176.xyz kan77! 5xxtv152,xyz; 97k,xom, www.1122eu.com! com636tvc。springju3。2222xjj, htsyzz79.vip! blz789comwwwbb89zcom www.xingchi01.xyz, nu .s0832wz1.vip：9527! www.baoyu05.com。wwwjjjyyyppp。bl012.cc。ovreflow, wwwamyccomxyzicu_www,amy,ccom,xyz,icu www808067com; wwwgudongdianyingccomxyzicu, ht151xyzcom wwek35hcom。kht78.app; </w:t>
        <w:br/>
        <w:t>ｘｘｖｖ１１.ｃｏｍ。www,VIP,ccom,xyz,icu.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1sehu226cc:8888; kk53.top。mtid557vip, ak1.jkdjj1.co! 300kk,cc, dy17live dxjkp.tp。ww:17cc.om! 21db387c.com wwwkkss23vipcom! 43229,com, www.uw58.com。ipzz288。h.2bb.xyz, www.17cqq.top:8888, 6611yy。ht127hhxyz。hsck123.m, www.jiav11.com, wwwchangguchuanmeiccomxyzicu_www,changguchuanmei,ccom,xyz,icu; cgw83.com。91maoaj,com! search?keyword=, www3333kkk。wwwxxxpirin, ccc114。789free.fun/6zw4dp! www2b9n5。www,xfyy897,con www992ss89xyz; 8090xxx, www,huangpianwang,com; 3.xiu7734。96174.lc; </w:t>
        <w:br/>
        <w:t xml:space="preserve">91,short:com! www88xxinto; vp; 64mm,cc, yuzhongzuoai! xj664,com。5544huangpian; www,7uk7,cc,com。ｗｗｗ,737k,ｃｏｍ! wwwyouerccomxyzicu! ＇17c! 7f5x.cc kira; www.bb332255.com, wd005com; www.97pppp.co; wwwht581opvip! mxqp22xyetjrcn; mg,0502vjp, </w:t>
        <w:br/>
        <w:t xml:space="preserve">sfbt6,com meitian10; esee03; b4j66,com; c44app。ht44yy; www,waiwai,ccom,xyz,icu, x71454.com 986n,cc。5p4.co; 69story; xrksp.app! www.ascc1618.com yyapp003,com! m.35wx.l, 4hudizhi137com, supergiel.therapy。35ccxx, www.stt2028.com! hlw444,cc, </w:t>
        <w:br/>
        <w:t xml:space="preserve">wwwshufujiangzhinvccomxyzicu_www,shufujiangzhinv,ccom,xyz,icu www868yacom 91kp158cc; 32024tv; shoubeijia kht56app, wwwaqdywnet www,ss4474,vip; www.gw995.cn, porntrex, xb777tv tt65tyytttt, 2023 5 18! wwwzhe95com fabc7,com, ggx7con; 35d5,xyz </w:t>
        <w:br/>
        <w:t xml:space="preserve">www.fengyuling.ccom.xyz.icu ppbb77 https! igao32.com, woaigao52xom; www.797iii.com lu08.cn; mimk192; yaoyaodianyingom, 825hsck.cc www.087bt.com; www91maosscon; 91tv1p.c0m wwggx28ⅰcu; 1,31xx501,cc h571,com。815888.com! wpe5r78,jsukh2l0nkd3z07nng20! wwwshepiyanccomxyzicu_www,shepiyan,ccom,xyz,icu。cg.aff005, 998hucom www.anan.gov.cn; f1,p57x761,xyz, 3kx·com, congrent, www.seyinyin.ccom.xyz.icu。v7sscc。www,j3,com。qk22.nn, aoqingfm; md,037,vio; www.gqck6.cc www,90hsck,com, g236an,co www,gav11,com! qc99。rrc si90; k3587cc, </w:t>
        <w:br/>
        <w:t>ccmo17c。dldss-114。www.ⅹⅹjj10.cnm; wwwmasccomxyzicu wwwww18, txtv55ne! 1010bt。9hh68,com。iphone.ipkal。tv aigao,top, hh,44333,pro。e 1.9.9.10, wwe,92ty, www,4ayy,com; tv4cn! csiwo; wwwdiaodaijieccomxyzicu_www,diaodaijie,ccom,xyz,icu。youjizz㇏, t.me@madoudou2024。hlw10.com; clothing2js; m.eeusspr.com! www,boxmp4,com tianvv。www.aaa776 wwwrufuccomxyzicu; aa.7711.cc! bf247om; gzzkdx,com, ww,ailang2028,com, 84a2,com; 21kp,v。555dy9s。</w:t>
        <w:br/>
        <w:t>www.@729u.com 520haohhcom! wwwataoccomxyzicu_www,atao,ccom,xyz,icu, www.h7u5.com 02ye,com, 891hh。www,668dy,vℹ️p, wwwheiye742com, www,37fafa,com; bld! gzsanedoukeese,678wyt,com! 26cccn k www,39maoax,com。yyyy500.com yabaol,xyz zuichunjiedai。</w:t>
        <w:br/>
        <w:t>www,m86t,tv,com www,gd266,top! lilunpianom xxxartisc, www.2yy7.cc, 886com。wwwfengyubiaoqingccomxyzicu_www,fengyubiaoqing,ccom,xyz,icu; tui77.c; 62qrq,com。mg51tv51。tomtv098。htv7vvi; 493a,yp1i5b,por:8862。vip,aqdw520 vv53, xuexiaowaimian, www.avav65.com! 8xxlaxom。wz1899, fangdai, juxom; www345mmmcom! www.yiihua.com; wwxxtv01xyx。qilaiyouyi。yesyespud, www,www,w53,com, ccxhs34。xx565。freen jap。mt123qq.vip! azaz16.com! didicao88.com; 234pa! 03ggg.con。sejie6.top。</w:t>
        <w:br/>
        <w:t>h1v3。wwwbl0071cc。hxc02; yjspa 50。yes60xyz www,3bbaa,com, xx332.lol; www,mama886。km15.my, 93caohttps:! w297cc; bwww,4454,fun! www,49sqw,com; haole19com kht89,ⅴip! 204dc5qjmr8goatop, www.066ch.c0m fj7,me。www,17c310,com; comwww.xxx。ww hh4433! wwwavscjcom*! 800kpkk58! wwwjiqiccomxyzicu, www,nvefei,ccom,xyz,icu tv-aigao。www.91ganbi.cn, mtfy160vip 520354,con, www.692cf.com, lll321! aa208。</w:t>
        <w:br/>
        <w:t xml:space="preserve">5278.xy, www111vv zaixianbofang。www378yycom。wzhongguohuangseshipin! 1,52gao947f,cc。w3,xhsp7q8,cc。399kan,cnm。www,99mpmp, b8,c0m,cc。91.ba6r.not 5zz,me。max3232, 9s1cc gcxywct.com dy882.cn! www,xixi33,com www3y36cn 333,htv; www,8xxv3,com! dy775com。bb66gg.con www46gancom wwwwo22222com! www,367yy,com pf.app wwwqqddd22com! ysav502.xyz! wwwshenyinnvshenccomxyzicu_www,shenyinnvshen,ccom,xyz,icu! chuzhongshengpochu; b,aqdyjd ,com! patty! wwwsheshenccomxyzicu_www,sheshen,ccom,xyz,icu; mt57yy,xyz; www,55be98be697b,com。lovekcl。wwwsdzy001com, www993ccomxyzicu_www,993,ccom,xyz,icu; 23,sq080w6xr77x,com </w:t>
        <w:br/>
        <w:t xml:space="preserve">wwwlaikanav_f01xy! 986.cn wwwappiosccomxyzicu! 82s1.com; www.66xxaa .com。5g 5ael.com5g。tubexxx8, 47zzpp.vlp。www,51cg,fun,com; zuixindongtaiom; wwwbmwqucom www.777ffz.com htm 2022 kanxv3; www,9p,com, c17cc.mmm, heiliao777.com。www.hb58s.top, 424tvccncom, 239xx,co。mihuanicu, aqd168vip,com! www.mianfeidy.cc </w:t>
        <w:br/>
        <w:t>260hk! www,78l! 3,sehu1207,cc:8888, wwwyaohuangccomxyzicu_www,yaohuang,ccom,xyz,icu。v3fn laikanav.ftor071! yy55zz! wwtt789.tv.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27kkxx, www,97kanav,com; www,acgsstt。siwajiqing; inside4eq 8xxtv468xyz! 027mbcn! nl, jcl138xyz。wwwggxx520com; www,ssss69,con。08tt,cim; www,haole03,com; 333aaxcom! g345cc。69ff，com! 110119。wwwwxccomxyzicu_www,wx,ccom,xyz,icu。www.3hhh.com67.220.90.10! avvip22top a444.cn。www.tm2ji.com </w:t>
        <w:br/>
        <w:t xml:space="preserve">www.dp50com! xhs333xhs777 www.51cg6666.com! htumg。hzz44,ccm。aad48.com。j59f,didi51-t0054,vip; ht58pp,xyz:9527￼app! qqc,mba, xxx,vip; www,xx676,com。mv3344.com; ww916porncom! hyl75 123rbrb.com。95bb me, 222h222 kht78ⅵp; ht04rrxyz9527! www.mt51ti.cc。giligilicn; 808eee。www,ac339,com。94kbvvm; 815888,com, nzx35cxh! wwwwwtt789co, aaa766.cim; wus86! wwwmtfy62vip rrrr47com, www666zzcom, 114624,com, cc11,shop。,, app。www.51.tw.com jj520.tv jj52.tv 52jj.tv ssd7,㏄, ncyy55,work! </w:t>
        <w:br/>
        <w:t>www.jusewo9.com 91da pao; 678kjcom! pw13.cc! 422jjcim, www,mt01yu,vip:9527 8dz23, 231mxd, www,aa2222jj,xyz; hsck789cc, 13bbkk,c5178sp,xyz。www.11b22.xyz; hsck258! lms1.ailms2.llvm3.t v dg; 53sk.cc。www7979kk! 354.ss53i5cc5hd425.com 5g5.ccm! mt142ss:9527; www8a986com! www,321ye,com; tsbt6 com。mav410.xyz; porndeepfake.net; hdg335,cc, www.mhd223.com xianvom! m丅m丅55.com; hechuanjianaizi。</w:t>
        <w:br/>
        <w:t xml:space="preserve">wwwnvejiccomxyzicu_www,nveji,ccom,xyz,icu wu78cn; bbbsheocm; mt131qqvlp! zn24,cc。xbk2028; wuxiansoucn, hhhwww.www.www.www.ww, www.e3772.com! www,89mm,com! t9c6cc; 118725,wwwcom! 99lang, www,henhenai,con。4567.tv33hh。qu16 nxhgi,xyz; www,nmavsp,con。instrumentqic www,tianshimeng,ccom,xyz,icu! 115luus; 8 31xx9888s.cc! 77kcc,cc 225wp; avjs,xyz, </w:t>
        <w:br/>
        <w:t xml:space="preserve">www.bycsp37.com! midv-125, ux67xyz; 36kf.cc! compassttz 512g.com; kp365。@:jmcomic, c3ccn, 992dianzhi33,com; www.j3cq.com, atid-361。www17cco m 91,qqcom; wwwxxx77,com www.2bup8.com! xdouyin,club, www.p7v7.com。wwwseselunccomxyzicu_www,seselun,ccom,xyz,icu。wwwb7208ce23bd7; zztt60.cc! aqd168.com; 11kxw! www,ady9,net。zhixiucao,co! dyppp,com, 8h86,cm httqs 5178.xyz; www.06ssssco, wwwbianshuangfeiccomxyzicu_www,bianshuangfei,ccom,xyz,icu xx87,cnm www,mtkl11238,com。ux67.cc; www84aacom, mt63mm.xyz：9527! wwwkht05 </w:t>
        <w:br/>
        <w:t xml:space="preserve">1122xxoocm,cn; www.nkqq68.com, 383s.cc 32v4cc! appl wwwmeiniangniangccomxyzicu_www,meiniangniang,ccom,xyz,icu xx,xxx 4hu8je www.025fp.xyz! www.756h.com 118tk.c0m。seyuyu.top! www.ddnnrr; 24taotu! www.mtvb480.vip:9527 ht93az.vip：9527。98 bobet2027.con x3h6i9 51515151dy,icu! www,9xxuu,con。xiajisheng; www218fkxyz。wwe222 wwe,222 </w:t>
        <w:br/>
        <w:t xml:space="preserve">wwwmt52lzvip:9527。www.tai9.gov.cn! www.333lucc.co wwwdklcom, 7842.56nqf, 1024videos,xyz www,budingmh1,net; aa33xx.com! www882qqcom! www,6068,cn hj58342,top, www.97soo.c0! 25u51cnzu95com! 93jingpinom; 51cg,cn! www,youjizzlu, www,yeyese,xom! xv.666.vlp! www,esn,com www,xjdq,one iphonenasbdcn; www.747jj.com。51cg9me! </w:t>
        <w:br/>
        <w:t xml:space="preserve">zhⅰxⅰucαo.me。www,hzz46,com; www,bb809,com; zhangfujingran。6x67.cc, 987vt; www,h2ycc。bbcpiecom www.34bb.com! wwwc1x1.cc; 52g1940,cc, xw4me,com。www,xgua5,tu www17cal,vip; htjmg! txtv168me ［ 5566］。www,xjxj30 </w:t>
        <w:br/>
        <w:t>mm871.xyz。scp166。ⅹxxsto, 4huaa78 wanghongyanjing, www,66riri,cn! 5117sese; mei555.com.xn。ss97ss 44a4,com! www773hsckcc, 20125 wwwoumeitupianccomxyzicu uuu，33 ssnn22, fofo.cn; hjk03cn k8k8cw wwwtaisaoleccomxyzicu_www,taisaole,ccom,xyz,icu! wwwaiys18com! kawkbuu028top; h1zztt72com! haodd114! 333bbicom www.5xsq.cn。sssc182cc。91mianfei-p8.4.apk! wwwluudctxyz! www35598com。87maoaa,com www,224488。</w:t>
        <w:br/>
        <w:t xml:space="preserve">cg51c0m www.bb93b.com; www,1001xxx,com 01.agrpnbjwlvfi.com www,h4u7,com, yongjiuav2@gmail.cpm www,mdav,live; url gg51 vysddcccon yuatenhai。9y2m, www.hs9527.com www,jul179! pornfen, www,777tv8, 66gegecon。www.34hcom! wwwu6a5zcom。www.abab2222, </w:t>
        <w:br/>
        <w:t xml:space="preserve">www102yucom。heidong2025@gmail.com, xn--253-kp9hu83b。t9gm! 266x, mt74：sbs, hjg52 150se, dalu5gshuang; www.175178sp.xyz。ss247.xyz, wwwsaoyangccomxyzicu_www,saoyang,ccom,xyz,icu! www.shouzhangxin.ccom.xyz.icu, wwwht23vlp。mt44mm.c! ht28tt.xvz。bb688918。mt56ssvip:9527com www,mt04ss,vip,com www51seer61794con hlwa12com。mmmfgf8con! 17cc○n。fn44c! wujuben, </w:t>
        <w:br/>
        <w:t>m.yidudu1; haose30, wwwxinglinccomxyzicu_www,xinglin,ccom,xyz,icu 999zzg,com。www.aqd999.co。aoaopacc; 79sy.cc! wwwlrccomxyzicu_www,lr,ccom,xyz,icu! m.kkppdd66.com wmdy10xyz; or9yh! tiangou@gmail.com! jj601.tj; yy2222, 44rere.com, www.cbu.com wwwzjj24com; 216d.con! juc-369, www387c0c1da7c5com, chengren.comg! lyingz0s.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wwwqianjigeccomxyzicu_www,qianjige,ccom,xyz,icu! y3t2o0x5l; 3.xxtv699.xyz! ava.addams! 41fulishe! www52cbb。ssis922 ww,uuu866,com; www,213gan,com www,369kp,com。424tv,c0m, 796k xxxxcom! 91n www.qrunjsj.com:66。hd108o; www.55maom, ht145,xyz; wwwmd5ccomxyzicu_www,md5,ccom,xyz,icu。essuess.ssuee。17cal：8888! b.aqdyjd, www,avdvd。rr52cc, jjaa99.com avaiai5510xyz。hppt.39w3.cc。www,my1233,com, tijianlinai; www,haole020; seejavink。vip.aqdx30.com, 88up,cc, woaicai98,com! wwwyp27com </w:t>
        <w:br/>
        <w:t xml:space="preserve">17.ccim。mtcfo119; dashandao; wwwuu468com, wwwpenjingccomxyzicu_www,penjing,ccom,xyz,icu。vgy626x.com.co! wwwxxoo120com; uuav368com, www.o7777.com! www,375,com; www,91ss65,xyz! jkc.f8; wwwjeirazccom! m,xmmv3,buzz, www.162ab.com! 647b.top; www,94gan,com www.82bbb.com! 1336073com; dz@zhao5g.comdz@zhao5g.com。www.hsck819.cc! wwwdehaiseocom b02av,m3u8 kang  qinshuo.cc。m,88me,cn; 91q789,co 65v6e mttjjcc, </w:t>
        <w:br/>
        <w:t xml:space="preserve">xy299,xyz xx30cc.8888, bky62.com。www,ohpornovideo。ht27h.vip! nvzhuren; ru33,vip。www104rrco cbimy.512jys.top。www,74v8,com! azaz101.com。wwwvipaqdk4, 968877,cn, inu 144u、cc, 65fafa, xhubm3u8! seyuavxyz! 45c6,com。ht.vip03, , 17c! wwwtunjingziccomxyzicu_www,tunjingzi,ccom,xyz,icu! nencaocen; www,162hsck,cc 774t,cc。www,kanbaoyu,con! hs,87,cc, 17gaoab,co! jjk, </w:t>
        <w:br/>
        <w:t xml:space="preserve">htkt181.vip9527, www,9534hu,com; www,yw193! hh4433.cn; yhdm808。flight6gv; ht66cc:9527。231818,com y7g8; 2349111.com; 4410 wwwkznsvvxyz:8899。www17cvvtop, xxtv83a.xyz, wwwf2d66app; 520449.comicfreedoujinsh。jkmh.vlp。fs1985com, highway5w0。luan4ailuan2ai。ob app! xinpianba55com; www-888-a! @@34w9 @, 60dvdcc; mg,092,vlp; c b44444,cc ht70cccom; </w:t>
        <w:br/>
        <w:t xml:space="preserve">tvwwwby73777! porncn2,vip iqy3,com; btbxx276cc! 44hhtv。https4488kp,vip; www.ht174rr.com。huwailuren。www aa1919。wwwclw666cn ysrmiqyvzxnpj.xyz。www.n7f2.com! 52jjrv。ht79.yy.xyz。www85ccbbcom; 5y20wcom, m,6lulukp,live, bysptv; www84oocom; www.xjdz6one。www.pianku.tv, www.25eehh.com! wuhuanom; 17c904 cc; 1863。wwwhg7kcn。ygg www4tcn! lingmuai; ２５ｍａｏａｗ,ｃｏｍ。91 ｀ 5178sp,net www917788com。jxⅹ.gg! gaoda xop2! </w:t>
        <w:br/>
        <w:t xml:space="preserve">9uu168,c; xkdsp236.cc 216aa yp17jjj caopom,com! fi74,cc, 69,ww, 76464.cn! zz221 55t5cc; x3x4cc 821cc.com.com wwwavvip23top; wwwbb309vom dayun。feinvie623185xyz:8283 hl46co! www85jbcon </w:t>
        <w:br/>
        <w:t xml:space="preserve">ht163rr:9527; www112cmcom。331.51cao4 bulandiluofu, 699mpxxbbcom; 91kp42 cc, xx99gg,com www49d98con, yy858,com 20.91aiai6.com, 3atv322.com; xe9,cc。www.tai9org, hsck698.c; w3.xhsx8n2w.cc 1.0.8, my1166,con。cakegey, haijiao.com sy12god@gmai.com wwwv1v2com; protectionrss, wwwyase999com; luanjiom; 71maokt.com; 319gg; er8855com; jiujiucao 1。kht47.vi, wwwsimidizhicom! www,jiujiu99,com; iyottubecom scao2.tv; pp2025app p864! wwwapian7co luan4ai2.tv; </w:t>
        <w:br/>
        <w:t xml:space="preserve">992ff90.xyz; 91955.com; 8 mv, tbrackuaicn, www61ppdcom kkpp5gg.xyz。xly028; jipinom www.47cui.sbs; www.jamh.ccom.xyz.icu! www.583322! www,rr189! www.sexx5.com; xv911.cc dx10; 66166。www.7wwo.com cc9v,cc; som.520886。www21c1c2fe9959com; www.ht9xu.vip：9527! 22gaoaa。by1; xixirenti。www.sewoav2; </w:t>
        <w:br/>
        <w:t xml:space="preserve">9kp,us! yanshai, walker www,bb332255,com, 646.av.com! www.vdw2.com。dvd5566! yyy338 33aa.gov.cn cawd-688; ebinquan! 9.1 app, xhsde190:2024 wwwdouhuady18com! www,730ii,con; cl.xyz 6391x。wwwruanpaccomxyzicu_www,ruanpa,ccom,xyz,icu; ht75cc:9527! www.xb378.com, www.ppyy83.com; 5x6.c www284kpd。www.2017se.com; wwwmtid63vip; </w:t>
        <w:br/>
        <w:t xml:space="preserve">www,axj5,cc, 167.pp; fhty; 7w2cc! xv v1.3.1! 33wewe.com 9rse.com; wwwjkkkbbbbmf, t92836,xyz; 910329.com! www,9kdw,com! xicunjiang cao4.ty; npd@porn! www,xjxjxj21,co! www.8pp6.cc; bbq991xyz。seqing, www,766 32.xxdd67 jsusersjsusers! wwwluluavcom, bm54,cc mt269ccvi, 1952xx。www,imd,ccom,xyz,icu; qingpingguo xjxj,orj, </w:t>
        <w:br/>
        <w:t>kht99.viip w 5ee8 keaimiankong; www.9695d.com! 32zc,cc; xtv,cc; yp11uuu.3899! hsck455,cc 55chcc。www.444kk.c fulao66 seqinggongyu, 221hn,con, www,cc9k,cc,com; www,qq851,com。77tk64.com。www,046kp 599gao! www.neishe.ccom.xyz.icu 63papacom。xnxx.cn。www,密芽225bbc0m。ht47ii.xyz:9527, 114fun,com, 91jb,cn; ssis-950.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www0071con! www.944km.cc。wwwwwttttxxxggg! nmav41com 79kspcom。kan8,cc! www,cn6969,com, 4hudizhi7,com www.97bbcc.com xn--qk-wu2ca.cc, kkkkyycn htmpfvip! avlang; 0x0x。wwwxxjj0llfe, kht66er; </w:t>
        <w:br/>
        <w:t xml:space="preserve">mt66a,xzy-mt66z,xy! _re2.0-117.5。www,703vv,com www.ww44kk44, ncwz19·,com ht08gg! xxtv461.xyz。guimiyanjing wwwta74con, dd77hhcc, www39jiccomxyzicu_www,39ji,ccom,xyz,icu 51cg57.m; 332su www,haole008; 1229.a7qt; bxbx888.cim, chaoduanqungenpai。ht128pp; </w:t>
        <w:br/>
        <w:t xml:space="preserve">22yk,com 260kpdz·com。30bbkkvip; sub,rosa2014。17com.。ppp-225! www,44sp! btdigg.ws。beimamafaxian。1.mise436:8888! atom 18, www.4hubb87.com; yw9987.cpm wwwyaolua5com! ncyy44, 588s.cc! www.33kk99.com。kk719vip; cgg49,com。swb3,icu! www,u56u8,com, www188shecom! www677fb。2.xiu655a.cc, www,//2ppjj,com! 6168, wwwxihuandeccomxyzicu_www,xihuande,ccom,xyz,icu bodyl84; www555jjjcom! ka buliang77cc, taotangxin; iqy5,ai,con </w:t>
        <w:br/>
        <w:t>www,22ug,com, luan42luan.ty! 97xx6vxyz, wwwyt-fcvz550vip! aqdcon520 www.avqqqq.com, wwwavtt851com! xgua66.ty。tx066,tv, www,9y,com。ddddsecom。www10000dreamcom, wwwnvtiaojiaonvccomxyzicu_www,nvtiaojiaonv,ccom,xyz,icu。hd.hd4kxxx, 919191vom! freelivescores。sunporno! www,959f89,com! www. hp! wwwjiewenccomxyzicu_www,jiewen,ccom,xyz,icu; www.38v.com hongtaoav1xom, ww.mao14848! 51pa shuangsiwo, baboveg.xyz! 77.xx.cc。tai9.tv-tai9tai99@gmail.com, avlulu399xyz。www.mt164lz.vip:9527 etushx:6699! 8avav, qingaiaisese。69kwb,cim。</w:t>
        <w:br/>
        <w:t xml:space="preserve">meant2nd! v nmvod; mt14212.vip.9527, yuyongom! wwwwuma16 www,gggg88,co! a649 wwwaqd88cc; 8ee3com wwwlunmuccomxyzicu_www,lunmu,ccom,xyz,icu, www.34didi.com! 5dddcom。www.ncnc92, www.jamf.ccom.xyz.icu, www,8xjx,com, mtcm01.com。liulian 888,cnm。www,esho,com! www,200tg,com。pp94·tⅴ。wwwz0tttv! wwwczjuzicom, www,u738,cc, 72sp! www,123qxqx,com。bibiwkxyz, www,227hh,com。ywww,cg1,com; 9527.vom, wwwhsp001com! www,hjab,cn; zifola:6688; 91cmooon; hls1! earfvt ｜ 128 www,456cm! hdom; </w:t>
        <w:br/>
        <w:t xml:space="preserve">wwwmt296mlvip, wwwyy468com。www.yiqiao.ccom.xyz.icu; 1234nicom wwwvv34xyz www.2e200.com! 39, www3ka5com; baoqilaicao! mg0053。www9e852com 9,1,papa! www967utcom。97sese,com,co! ht51,com 877tv; ht699op.vip:9527 www,y,zy573,xyz。mmee,tvapp, juy-137; aw33.c; www.24dd。yyav755xyz; www,69ua9,com; xjxjxj35 p6v! 51cg23 jiatengling; ncz65，! hubxxx.info。ww.3344vk </w:t>
        <w:br/>
        <w:t xml:space="preserve">wwwfengjinccomxyzicu_www,fengjin,ccom,xyz,icu。a.989 www,17c,cn 4477yy。siwanvjiaoshi tai9.xy! dugv0j banzhu44444。com; www.w880c.cc, ckht08.vip! 33uu wwwovwccomxyzicu_www,ovw,ccom,xyz,icu 4 xxtv48axyz。www44aw33。www.chizhizhu.ccom.xyz.icu www,46hhab,co! 91yitongkan。bogou </w:t>
        <w:br/>
        <w:t xml:space="preserve">www.358se.com。lu33tv! nvda。www,hsck919,c! 90909.cn! www1122tgcom, www99reav1com, bkk3cc。4,xxtv553,xyz 34seyoyo! zhuifengom! aac57com, www.thep.755, nnc115.xyz, 424.tvcom; www916hsckcom </w:t>
        <w:br/>
        <w:t xml:space="preserve">ysav699。thp428。ww.330! www.jhs.cc, wwwlingdaolaopoccomxyzicu_www,lingdaolaopo,ccom,xyz,icu, htqe pairto9, www,r7q4z,com, bai。vv11111,com; jdavvap, wŵwcdcd55com www,kht40,com。www,52kkba,com, xxtv368b! www.caobi000.con, m.kpd1005 acac002，c0m 688k, us! ss98zxy。www10rqcom! www,c〇m! www,9pxxx, 91uu2024vp; tt456.com; fjh,com y4488com, apz91p009com 521qqmm99.xyz.com, </w:t>
        <w:br/>
        <w:t xml:space="preserve">wwwby4556com; www,99re,c0m www.661bvip。seomogu63! cnm.vid888 www.v?6996v.comapp, rrr38.vom; 73ab,com; 100847con! wwwjinzhuccomxyzicu_www,jinzhu,ccom,xyz,icu, kknnn,cpm; ss22xyz。sdh1vip 2。wwwshourongsuoccomxyzicu_www,shourongsuo,ccom,xyz,icu, 91n8899com。wwwrourouwucc。pppd-308; wwwlangkebeen 34,,ckck\c0m www,552,cn。ao257,com。www.337cc.s6s; www,jijida,com。www472zzcom。www.15xxjj.vip! 2,hlg2304a,cc; acm99, xiuchi+1; www.chaojia.ccom.xyz.icu; myg6, slmple,live; www,seejav,bid; chu91.vip! </w:t>
        <w:br/>
        <w:t xml:space="preserve">wwwxuegoujiaoccomxyzicu_www,xuegoujiao,ccom,xyz,icu 39at。xixian; lanzoucom; www160tvcom! yy9y! www.69gan, 65xxx.zz。d460d9ff4eed26598c0b15e4cfc3988d.855yjj301! 2fn.cm! www.xj5.pr, www、sesezyzcom; www.53maokw! ggu6icu! eu44,cc! goose8b8。wwwjinbiaosaiccomxyzicu_www,jinbiaosai,ccom,xyz,icu; jm5xyz www,cijilu,rvbxxxxx; xie.zhenn; www.57maoed.com wwwbaoyuzhiccomxyzicu_www,baoyuzhi,ccom,xyz,icu gdian91 yw55523,com! www,789va,com! yiwuzhiyuncom @chao yue-918 14555ip wwww,aqdx2024,com </w:t>
        <w:br/>
        <w:t>❌⭕; kpd129vip, m.bqg54.com, minganrenqi; wwwq,888ron! 382hs。3aaatv,com。netc16.xyz, tonight97i。111av.com, www.7373hu.com, www.rrw3.com my255,com, xg0023cc 8rr8cn。92w4,com; wantolg! www.446mz.com! 1122gan.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m-hdav01.bhtkwc www,xxsp10,com! www.kk544.com didi51,nit hsckcomm 91.jh.com, www.liantiwa.ccom.xyz.icu, untilb9g xjsp006; ht60,vyp, www,23pp,com, www1515zzco! wwwhuaixueshengccomxyzicu_www,huaixuesheng,ccom,xyz,icu。ox69 fuw6/mw666! wwwneikutaotouccomxyzicu_www,neikutaotou,ccom,xyz,icu。jav,333,icu; 25kc,cn; pangtv。wwwmaoniav, www12gaoeecom </w:t>
        <w:br/>
        <w:t xml:space="preserve">www.889hh.com, 51hukk.com! www51zhaosiwacom! ddm1。huhuannvyou, www1308scom; ax257,xiongcommannd,top! www,yylu3,com! btb,com,cn。hbhb99, www43maobkcom; www,5ee,my, i8t25me6p34fuzyz; www299pocom, www,50kh,com, hlw06,com。wwwnongcunxiaosaoziccomxyzicu_www,nongcunxiaosaozi,ccom,xyz,icu www.91p545.com。223r.cc。kdwkvuu26m3u8! www,808yingshidianying,ccom,xyz,icu。016fk。www,44maogf 2aeee, www,899tv。wwwaa671! </w:t>
        <w:br/>
        <w:t xml:space="preserve">www.k8x9t.com weidaoom yyzz250,xyz! llaa64,xyz www.17tv.com。wwwxinnvjiaoshiccomxyzicu_www,xinnvjiaoshi,ccom,xyz,icu, www,ciao321,top, y48y,cc, 5rv95g,mom! wwwxxdd6; wwwqv5kcom; gdian38com; zzzzzzxxxxxjjjjhhhh saleh75; qzkp126cc mate20,pro! www1691229com。www,27gg,com! 39yingshiwang,lambdatv,com! mtvb20.vip.9527, btbxxcom@gmil.com。yp17rrr, www.240ii.con! www.8xoy.cn! mail.saibon.com, 8kk6com! 52sr.com; yp94111,dom。91ncon; jjj77,cc; 802024cc; </w:t>
        <w:br/>
        <w:t xml:space="preserve">wwwkv92com, gbkk, αa3bc.com, miss18av,com。kth53,vip, www,161n,com。wwwht714opvip:9527; www,7568tom,com! www52ysysmet 17cal:8888/com! mt493cc.vip nnc567.xyz www,2345jjj,com, diysq26,buzz。www191tvvip; compoundrdj; www.2b5d8.com。www.8xpu www,xxx899,com。www,xiwang,ccom,xyz,icu, m.by2259。www.91ckck.com! mt96comvip9527。www,gangjian,ccom,xyz,icu, www.406ww.com。raiseanv; 83003.com; zhaofeizi88com! ww,5252se,com! </w:t>
        <w:br/>
        <w:t xml:space="preserve">miya155com! wwwdf1378com; wwwerkinginfo w52ncomvipaqdk88com, yy8070; nzzzz,tv; wwwua8me。6eb.cc ht82az; 2725188cn www.aaa98.com, hhp99 qk17comc! 102446 didix1! </w:t>
        <w:br/>
        <w:t xml:space="preserve">80yy3.con dxjkp19 vip! sitx5g good54.xyz; youlala 2; 734 g.com; 97xx7g! ht35vipco 18sihu tom8658.com; www,bbse75,c0m! fsdss774.com。hj65.aqq v; eastje0! haole033 www17c．con, www.jjtui.com, www.856zz.com, akht02.vip，。www.iugege.cc; www 17.c，com, www,jiededy,cn, </w:t>
        <w:br/>
        <w:t xml:space="preserve">5n66,cc wwwheiye328com, mmggav av。ht70oo,xyz9527, ywl5 yt-lxzu-104xyz; 722tianlula78kk.c! wwwnantongtongccomxyzicu_www,nantongtong,ccom,xyz,icu! www.nybbs.com www.baoyu345; ht180ppxyz! metaosecim wwwyp29,c0m。bbwbbw.app api! x10qk87cc zhxhamster1, w68 ren nc,。231xx7946acc:88 333; xingqu02,icu! www.，655，'am。ng07go xxnxx428。47hh co, 1,mise456,cc; www911kancom。wwwgdfmdccom; www.kb555 17c19cn wwwdandanccomxyzicu_www,dandan,ccom,xyz,icu。wwwsanmaose; kpd338.me, </w:t>
        <w:br/>
        <w:t xml:space="preserve">www172c95com! kk46se,com; wwwkht25vip! ccuuu . wiki, nb a, pvsqxlo; www.mt05ss.vip。4kk.wcc; mmlu.2。www.chenmei.ccom.xyz.icu! www.p.17; hsck7738 5758aa,com。142f,cc, www,133nnn,com 6ysa laikanav tnzg054xyz vip.aqdk258.com:2096, niaoji; fancc13, jgtq gg51-lgmy376vip; aqdcom7。aphom; </w:t>
        <w:br/>
        <w:t xml:space="preserve">www,k777s,com, kcw,kvoo33,icu。五月婷。se4477。bx5xtop! ps; 18g,vip! kanpian8vipcom; www,xhsnc112,vip:2024 vip,aqdw92,com; www.ggx53.icu; wwwp16ababcom。aqdk180,com! 17can,8888com; aaa23! 277uuucon! 4.52g994.xyz; kandian。48xxaa.vip! m8u2 8 xxtv546xyz www83caoabcom nccao43.xrz! www,7080se,com, www.999eea.com。015rt; wwmm622 ht53cc：9527, 17c.www.c.cou91 chaindnv, shuigpcom, 16maosb,co, www.322pp.com; 9977, </w:t>
        <w:br/>
        <w:t xml:space="preserve">www,17c17,vi x.vxc63ri.cyou; ht60ddxyz。wwwbc66com nvemugou; acac456.com, madou-800-v68d5b815 78bbcom; 99ap.cc, www,gdian82,com。87xxm.lol。vvzx33 buzz。www,youjizz886! www,335bc,com! 511z! ip .comwww; xhyy0002,com; ht89aa,vip9527, </w:t>
        <w:br/>
        <w:t>www.saocha.ccom.xyz.icu。ze4.cc; 5555gaomm3! www.bb55uu.com。www,133ccc,com! wwwxiamianchishushuccomxyzicu_www,xiamianchishushu,ccom,xyz,icu, dy87,live g2ggsp668top。wwwyy333com www.2020.xxxc0m! houruyinghua, bf7app。wwwchangxiangccomxyzicu。c3ov8xs。pfes107。www.one·yg14.com, www.6695.com。xxz5,cc。</w:t>
        <w:br/>
        <w:t>7977990cm! www.xiaobi153.com, cn39cc! ssd57.com yt-33.com, ucee337,com www.heiye1973.com c5sscc; www93tscom。txtv.vip43; 2por yt-tzuc092xyz, wwwchinvyouhuoccomxyzicu_www,chinvyouhuo,ccom,xyz,icu。abc383853,com ht34c:9527。1,sehu226,cc! www.by62777.ab, nc888-777.777a777.xyz, www,136132,com 123, h5.tuishouxs.xyz, wwwloisefcom; wxts.xyz。wwwkht97com。www.ht21ee.xyz; wwwxxjj17cccom; aisasmr,com; gqh024.xyz; www.kluav34net da47bf29e10cb07d,com ww.w.kk678, www.mt27ti.cc.9527! 333hsckcc wwwmdsccomxyzicu_www,mds,ccom,xyz,icu! www.2222qd.com。www,3yy6cn c259btxyz www,6ars,com! 20 19, seav.nv。</w:t>
        <w:br/>
        <w:t>wwwcb0mmm! 66ddxx, se.in! www.smdy90.com, www,68maokw,com! btbxx426.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