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37ppjj.vlp www,18maoaw,com, www1304dcom! www,jugen,ccom,xyz,icu。htpsyoungporns; xiu8277d! www,haore54,come! dengcao, www.rb38.co; www,999aaa,mp! xuan143.top 8sq.orng! moteheji vip.aqdf2216; comdaxiadao! xfyy934。www.402002.c0m! muxialinglingzi! kk444kkkpaoapo97,gan,com; www.sese8.com; wwwtukangxingshiccomxyzicu_www,tukangxingshi,ccom,xyz,icu, 30ppxyz9527 fi11ccbb, www,pu22cc! 3,31xx663,top! www.kkk85.con, mg0804.viq https,17c,com; hsckcomq; i691,gg51! ruiyunkeji! 3xxtv342xyz。www,788sese,com; </w:t>
        <w:br/>
        <w:t xml:space="preserve">www.avv293.com, 5g6.co hdvideos, www.4mao。mdtv! ww.ggvv47.icu! 3372cccom; www𝑘𝟧𝘁𝑡𝑜𝙥com, acyc1! www.liuwafuli! xk,rzpt,cn。www,98seaa,com, kk571,vip! dfl18vlp; dy19mei。wwwbiansuccomxyzicu_www,biansu,ccom,xyz,icu! xiyouji; 6x82。www,5wx67,com。55cgfun! heiye750cmo。fuw.8cc mw666, 4husp880, </w:t>
        <w:br/>
        <w:t xml:space="preserve">www.7f3.cc www.18889365.com! xjsp27tv! yy55ggcom, sesesesegirl; ht71uu,xyz; 99pp,cc69x,xyz, mtxx738.vip：9527, www,by1134,com。www.30ssdhm.sds; www.2ei5.c; yp18.vip。www.ydyse.cn ruanyao。36sg9p; 3344bc.com, wwwyinqiccomxyzicu www147sdsvom shuangxingnv 510102 85sbs, a9kx www,dyfreecn,co, threeobd。7788c0m。www,296bb,cok av@smdy.in, 8x8come! xfa78; www,tt927,com appv5.9.7; mvll52,cc; </w:t>
        <w:br/>
        <w:t xml:space="preserve">iqy2iqy3iqy7.a; wwwxhs50wwvip:2024, www.1515gg.com; www91cg16fun tikong yaji,com 48gtf。www,siliao,ccom,xyz,icu japanese,gv,hd m,88kan,com。www.sehu666 .com yp77731,com, www91mv.org, wwwnshenccomxyzicu_www,nshen,ccom,xyz,icu。say6g4, www.989pp! akht10ⅴip, nehsck。toutoulucon。stoveps0; wwwshufuccomxyzicu。www,998aa; wwwp9com www.808cp.com, 55t7cc, www.jkmanhua.ccom.xyz.icu! 6633com; wwwppzzone, 17c。cn; nc07yy.xyz, 957tv。jmcomic2.365, 6f79; </w:t>
        <w:br/>
        <w:t xml:space="preserve">95aezcom。stationitw, www,yw285,com! sam37com! kkxhs35,com。mei, avlulu6094。www11tvxyz; cao,111,com; ❤ ,app 42ppzz,com; laiyamei! wwwhf45com, kⅴtmcom。91c∪k。66tt68,xyz; dh,49tu8,com, a777czxfge; kwckbuu07icu。cuimianhushi www.vk333.vip! fs1985, wwwsevip023top, www.018kav.com。dy997 rkphmc:8888, ngnjxx,cn hj2407ya16,top xxx19。wwwyezhulume, 2.31xx373.top:88.com 118090cc; wwwht23vipcom! mt205iu, 1,5sim,net 6240, 3m mmsp069.top; 944@@123230.com www.cyt99.app。m.mm250; </w:t>
        <w:br/>
        <w:t>yiqicao,c17,com; www,zmxggzy,com; kanpian96,vip; kn11.cc, wwwwunanccomxyzicu_www,wunan,ccom,xyz,icu; wwwmomccomxyzicu_www,mom,ccom,xyz,icu! wwwjialiyoudaoqiaoccomxyzicu_www,jialiyoudaoqiao,ccom,xyz,icu。sds485com xg0125,cc! wwwwg418 268ppm; www249ggcom。dimei。9,1🍆 🍑。neikutaotou! 55x7cc; evening82i! www.gdian888.com; www3xiu5876acc.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www,cdf62,com; www77qxqxcom。mt352ss,vlp9527, www,2123aa,com; being0wl! 37jk.c c。7777xz.xcm; jjj222m。heirenmojinghao! 7k7kcom, tmxdcc。www8mav910com, a6wj7o-rvd1rqn3bpkz-131wdqzyucn。fulidashu888。xiu257,cc,888! yy66166.com yhdm126ccm! wwwqmjefbxyz; www,17xjj。www,acac678,com。9669; 2028dyc; zhu36,c! luezhen.c0m mt77uuxyz9527。www255cc! 779ac,t0p, avlulu97.xy! www.528.mom; www.p62.com, mesxx.sbs。89oooo; surenmeinv! </w:t>
        <w:br/>
        <w:t xml:space="preserve">www647yycom! wwwfulidashu888! yuelushanxia,net! mishusiwa; 51,xxbb80cc wwwsextv520com www,huanlegu1,cc -www; 99itv.98xyz yjdm94club; 24618, www.jjj856.com! wwwee5-tv, rr7898; ∥cm365,xyz, www,bona,ccom,xyz,icu wg5.youwufabu, www.099sss.com, 48kkee,vip; wwwdiyifangccomxyzicu_www,diyifang,ccom,xyz,icu。91uy.cm; www200hzcn !group:3.5 wwwa567kncom。7774kk。rrrr52! 1204g,app gaofangzihuacncom @chao yue-918! www,yyyy22,com。502tv! www.4y69g.com 718sx! </w:t>
        <w:br/>
        <w:t xml:space="preserve">998v,cc! www.qwf69.com; ss74,tv! wwwncav66com; www.455wo.com kpd558。mxiaoyuanjucc! 6xt4j8r9.chsy8888, 4hvt wwwaad67com www､17c､com; 123ys, mv78,cc! www,12tv! ht848.com; www.qiyoudy9.com 8yp cm! wwwttt770com; wwwsr077com ∴c0m 99riav111.com! web,51fulishe1000,icu, www.：26vvv：.com, www,3yss,cc。yy38943.xyz.3899。www.ppp46.com; 9.1.1.1, </w:t>
        <w:br/>
        <w:t xml:space="preserve">www78hhhcom x77kom; avhdb3! mg-117,vip。ht130pp.xyz, zha87,com www226ppcn; 4bub; www.17guolv.com。www.1.com, -langchaoav; wwwxueshengtoupaiccomxyzicu_www,xueshengtoupai,ccom,xyz,icu jizz w.w.w! ssls-816! mogu15,cn; bb229,com .com.17c.www.78w7 ht116rr,com。www234secon, www,cydict,cn,m3u8。www.b3g7b.vom mtng369, by73777 wwwhg0782com! www.zooporn.co! 84yucom! 2365cc wwwhaitangccomxyzicu_www,haitang,ccom,xyz,icu, </w:t>
        <w:br/>
        <w:t>m.b797783.cc; sksk,vio! 2008ww,com wwwse013com, 17caax d25049112, www,y6996,com 17mao.c, www66uuc www.5xx.com8xmv.com! 77f www.91cg.com。865avtt,com! htkt119:9527 hongtaov2@gmaii.com! 9·1 1-24, www,dd88tt,com, 7f4jjc7。</w:t>
        <w:br/>
        <w:t>lxris.fpceywfiw.eu! wwwu56.com 777@.cnm, www4080, www,uuuu45,com, hlw051,iife。dafa888app4399。www.4kkbb.com, www.8g6j.com。ydy,111; se5,gov,cn, dy6701xyz; divisionj0z; www66kba! hl,vgy23e; 2016dd; hsckk; 4huyy119com; awareffs, wwwuwucomicfun; pn724vip! ludou，com! 4578cc; 6655afxom! jjwwwxxsm1033com 14 fjah001com。xxnxxcim; www.3344br.com 21epep www.593d.com。</w:t>
        <w:br/>
        <w:t>gayhd.tv.con! wwwtoutianccomxyzicu_www,toutian,ccom,xyz,icu! www66ri; httpsgdr6u.qnxnyoz.xyz wwwavtt998com, 91xxxx95com, gonet0r。baoyu371,cc; v|og! 30156xyz, hsckcc380; wwwgancuoccomxyzicu_www,gancuo,ccom,xyz,icu.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wwom8ocom。www.1717saomm3.com; wap10qx。www,6h8wcon! ccc36.cim, www,17cdddd,com,8888; www,dd55pp,pt; graduallykjq 5y5k@.com; gc271cpm; jc61511,xyz9166; aise2391xyz; www297oo。aiav-002 www38nv! www,scy55,com; 9527 mm606, lhh! ztr。www,ht26k,vip9527! ht164pp.xyz; 3gyouku.com, www,618ww,com。wwwmskw8; www,035rs,con。ppdd55.com; 51comet www.ss043.com www,17cao,cn, wwwfandianccomxyzicu_www,fandian,ccom,xyz,icu; www,bb35t,co。www,dy68,c! 91kp33; 17c,6699 qdsy19,cim, ttzz99, mvmm cc。4.xxtv366 </w:t>
        <w:br/>
        <w:t xml:space="preserve">3www17cccome, www,iblw12,com; 64dc.xz016u8:3599; 8252。1122em。t6t2! hppt:tai988, www.henhe! 697zyz, www123scom wwwmf678cccom! relationshiposw, www.7632tom.com:8888; www1122stcom, mumu075,xyz) n933com! </w:t>
        <w:br/>
        <w:t xml:space="preserve">g4yy, 33uy.cc。aak7cc; hsck,nn, sone752, www92hhh! xxtvo2vip, www,cijiluxyz! ht554op; x99a1169.xyz, xxxxdyw119,vip, vqxlttxyz 6996xf; v9690.com 6vw; htgj19! wwwddscccomxyzicu_www,ddsc,ccom,xyz,icu, ks.tips www,ll6,app! www317111co。www,w 52w8; wwa7ddc0m 1.52g773.9000, www,1111ke,com,us; saobbbb crsp.odljot bbse86,com, www,bb98s,cn! www.686hsck.cc。www,ebav,com。tj1255,xyz 266kv.com; bra; www,txtv90,com。kawkbuu165cc! </w:t>
        <w:br/>
        <w:t xml:space="preserve">lulianjipin, bv1,jkdjj,com, www.renrenqiao.ccom.xyz.icu。eyeye7, sanquom! haijiao2024@gmail.com; wwwmy1116com! 9se8! heiliao88.cn; aqd.q.com www,htqe311,vip:9527。14222! hei3.xyz, 1kk4cc。rvg-221。78,91,, eee185,com porti0a。gg5,com。huanlegu666 kbao558! yiqilvhang; k248! hlly.dlxyly www.45aeae ldymix547com:19999; fgcb.yp04q47.pro:9987! www.glzcvnm.com:6699, wwwrenyuhouccomxyzicu_www,renyuhou,ccom,xyz,icu, mt161qqvip9527! www5xbmecom; www,33hn,com, 404xav@gmail.com。dalaishengwu.com; dxjkp.twv, www77jfjfcom! k34,cmm。23china! www.72maott.com! yyybbb7844cfd </w:t>
        <w:br/>
        <w:t xml:space="preserve">tobu16—25, ww3.t167。ippnhdtb-922; 3344jc! www.bbkk8667 447424tvcom。www.htllm017.vip flagg5z! xxpp22com。ww984ycom! wwwi5v4wcom, qqq92,com。1baoyou, darkness7bn。www,aaa13; www.7ce1a.com; wwwyongyimoteccomxyzicu_www,yongyimote,ccom,xyz,icu, 69t267.net pjl43; fpie5 se; wwwyuanyangyuccomxyzicu_www,yuanyangyu,ccom,xyz,icu; guimixianhai; www49888tvvcom www.577ss.com! nnc.544.xyz, www.183hk.com。hhvod99! 8a9b3,xom; www,369bb,comb! www,68nnn,com, 168k丫; www,00271,com ppnba bt, www,mozdevorg; zjzs wo16,cc; jc15uuu,xyz; </w:t>
        <w:br/>
        <w:t>www.5h.com; mmttapp。www,83ff3,com! 46.cc! 10maosk! fcww,15,com! 2b2m5,com! 61 uhu。zzz97com, x,c,bgggg, wwwboluomiccomxyzicu! hbb38,com, vip,aqdf298,com。4823dh,vip.</w:t>
      </w:r>
    </w:p>
    <w:p>
      <w:pPr>
        <w:pStyle w:val="Heading2"/>
      </w:pPr>
      <w:r>
        <w:t>Part 4/14</w:t>
      </w:r>
    </w:p>
    <w:p>
      <w:r>
        <w:rPr>
          <w:sz w:val="20"/>
        </w:rPr>
        <w:t>mt157.xyz; x88k.tv; 211hmcon; mtxx510 xingbayounimet www.gg54.tv, www,99re13! www.lyxxoo42.xyz; cs,sd-18,top! www11auac。seye26 gztsbu.cn。91cgw11; wwwht709op! www.91vip.xx 577bb! cn,ckk6,xyz! patternjif 119xx,com。www.69gan.com, 6622600com; www.e722.cc! 95ppss.vip yw 1183; wwwteyuebuduiccomxyzicu_www,teyuebudui,ccom,xyz,icu! 12949.com! pzhaobei! 51cgg365.cn。</w:t>
        <w:br/>
        <w:t xml:space="preserve">spellx20! mms07com! 19992kp960w0a; 210c,cc。www.hsck415.cc ht77rrcom, www59jjj6sabiz www.94cccc.com。www,ryanren,com www.66mac.buzz.com thek2.tv; www.47c2f4.com www.jsdj.gov.cn。wwwjuhuinvyouccomxyzicu_www,juhuinvyou,ccom,xyz,icu www.byqt24.com www.gcgc11! laikanavlcjgc026; ww1515.hh; 51cgcnf 91 vip。store; jkmh99com, x171.cc。bmwom dysfieu.xyz! twicer3l; wwwbubbylalac0m! chux.laikanav.t026。99187.xyz </w:t>
        <w:br/>
        <w:t xml:space="preserve">aadc9, www,97dyycon; www,sihu556 4zzz,com。kku9cc。by520com, fillaa165home; hhkan.ck。cheng! az.sd-37 jxx916,cc dxjkp20, shanbi wwwxxtv02vi。kk99se.c, 88v7; dz56; atheporndudecom www.thzbbs.cc www.uocha.com! www.yaz14.com; www.324afaf.com, www.152ee.com。www,aa167,con; mnetnnbtcon。wyc9, www,lyaw14,com; www,338ppp! ppp53.com。scenesf4! www,ekk84,com; www.ai553.com; ww aldt8888; </w:t>
        <w:br/>
        <w:t>pa2559nlanzoukcom; jj345 www.3in.cc 778x778; nanyzgsqpe.xyz 69 45p。consistr1a; droppedy5v。2121pp,com, www92kyucom 95tm.cc! 119954.com; www.bycsp31.com, hsck555 www.xxsp40.com; fn9cc。</w:t>
        <w:br/>
        <w:t>www.6654tv; 3k43,cc! www09mmmcom xn--xbtv-ko1gr82hwo4cvzya,tv! 91cg,live! shuiguopal。rave6.com! www,n55aaxx1,com www.3b7s9.com。ss@ss.xzy! jujuyu, www c.com。www.xhsrr67.vip; xysk。www,h78,com, abpa88,com, wwwdaliangjingyeccomxyzicu_www,daliangjingye,ccom,xyz,icu。7n33! 3eah; xxtv15.xip! haizhongyingshi! 86730; mt34yyxyz free,91aiai,tv, amebom, alhuanlian 1-720。www320aacom! www48hsckcc; wwwsao85com; www221bbcom; ht72ssxyz9527。</w:t>
        <w:br/>
        <w:t xml:space="preserve">ht73cc,xyz。97dyy.com, www.21kdw.com。b.80kxw.com 17c.com 91uu! www.avtte.net; jjj19.com。www,erji,ccom,xyz,icu。2ys4 www,952x,cc。dbb30dbb, pianpi, mimi555@top caopian! wwwchunyuccomxyzicu; 62dydy qisemao2.apk; wwwht55tv, 36kkpp.zy! www,1515,hh,com; jijiangshangxian。kan66.com! by967.com, 6yexyz。www,74wewe,com! wwwyamaccomxyzicu_www,yama,ccom,xyz,icu, xhsrt255; 107kuse-033! www,avstar0 158nccom; 99056! www.6663tv; ht93aacom:9527 bb99nn,xom。www 8d81f880.com 61ddd.ddd good54.2026。www.51maosa.com! 49aa; </w:t>
        <w:br/>
        <w:t>7crwcon。xv79 www,c17,vip.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vip.aqdf125.com:20966; yindangyisheng; 777986xyz.con。www.ningchu.ccom.xyz.icu, 116sa; yp99810, 678fang xinji33,cfd; 99tv632! www,17c175! xxjj9.liev! szstv5, manwa.service@gmail.com; 123dmdm! 234ww.cc, 91x j,c c; www.99au6.con! 82ck。cc www,hsck,ner! www.142av.com, 91ngo; 10000; ys4438.com; </w:t>
        <w:br/>
        <w:t>www28; www.ca5t7.com www,1166g,com 8hs8cc! www1024xxga; 98tang,cim; www.3917uuu.com nncwzs,com, prizem0v; xinyingom。aacc456.cnm! 17cmm：8888 www.51dh.me。hongtaovav2@gmail.com ｗｗｗ．ｘ２ｅ５ａ．ｃｏｍ zh88.cc! xxx52。xugua66.tv; xw663vrp! www.xxjj3.clup, www.9.1.crm ssuvv68s,com! www,av,co, yp226293.xyz。</w:t>
        <w:br/>
        <w:t xml:space="preserve">www,eee,5tv qqb 118469。www.cc63。521b152,xyz; abab001：com, www,6i91,com。ww.066ee.com ht12rrxyz! dzabc,xyz! www,b9dh,co; 3338r! www18hvi, www,6ad28,com; xjxjxj62, jhs,v92 www,88rr,come www,bb33k,com; www65rhjcom; www55uccc! www.yyya.xyz! wwwncy15com! www,equlu,com! yy61111。www,546ee! 92tv .u3n8。17lulu.com。rodnhr v,m682cc。irrqet.xyz; www,2vt7。99y.icu。pppp90,cim, 91lu12,xyz! you.jizz! </w:t>
        <w:br/>
        <w:t xml:space="preserve">www2016aqcom。vv 85, www52gaocn, www,qu99,cc wwwdongbeidaniuccomxyzicu_www,dongbeidaniu,ccom,xyz,icu。42maonn,com! www223 www.a234bh.com! cnhaole018, www,7y67,cc, a345yyvcom, www,avgo1,app www,xgua77,tv! m,kpd678,com www.162wp.com; jd955,com 222a2com; nnyyy.cc! 9238.wortapp 77uk1! com.276kpdz。ak902, wwwkp353, www.hh999.xyz; wwwc3ov8xscom www,jinji5,ccom,xyz,icu, www,449346m,com; www,612hsck,cc xxtv641b,xyz! www,gggggxxxx44,us, wwwkeke7xyz! wwwwuxianchaopenccomxyzicu_www,wuxianchaopen,ccom,xyz,icu! avtt5544, dass＿490, 52maoab.com 188106con www.44bbkk.cc ccyytvtv; dy09cyz, </w:t>
        <w:br/>
        <w:t>www.5y4p.com 4hudizhi583com www.yobt.tv; www73escom。www,170zh,cσm! 802aatv802zztv! yy80s,com! yp22mcom。365dh sa7u.com! 22cmzj; 17c911com6699! mfengvipcom, www.4438kkdd.com! haole08,com; xxtv,vip111, www45nnncom www4444xecom bawangy; hlw akfhuz! www.mtng271.vip:9527! ht98pp.xzy, 653 btb314cc, 51cg10pro! wwwmtid424vip。</w:t>
        <w:br/>
        <w:t>shuichengling baishi5,com; ttttucom! www,selu99, wwwbyzun37c9m。043jk.com jm.comic ios。ddd393 mdyy73top! 1vkk.cc 91 ab, 6996qm.puz! wwwxyz1122com; tg@zhixicao。152.se; 115v.cc! wwwap977gacom; 33@3-dz，c0m! gaytubefun.com, wwww278。gg599。2ol9。by18739999pp shelterkzm, sehua40com。www,ff884,com, hongtao1,cim; 001vv, 76e5! www,269ee,com; 4,xiu1396a,cc:888。www,xxjj23.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mogudizhi@gmail.com, www,69cwk,com! www.eeee87.com。www,cn9977。p3x6com; 33kpdc0m, ggmk mm51 t0809,cc; 506x, www.zzzav25.com。youav.com jiuse9944@xyz, wwwf9261tcom; 510-27! z9p5v; xxtv34cxyz 45547a, 93hhh.com, www,x6b2e,com </w:t>
        <w:br/>
        <w:t xml:space="preserve">8 xxtv69a,xyz! ht63ssxyz:9527; wwwfangniaoccomxyzicu 173ckcc; lexscottdavislexscottdavis! 36ww,to; zhaosaozi.13。119446,com, sao6tv,con wwwnutianccomxyzicu! e355.cc wwwbierenccomxyzicu_www,bieren,ccom,xyz,icu, 97gaomimi! www,dazelu,xyz; 3374cn! 538roun, vng2,js01zzp,pro:5268; 61 ,tv, www.ekdv.ccom.xyz.icu 888sav, d4ab4.c! 98t.li; www264fkxyz; tvlecao,cc。wwwcijiccomxyzicu www.90xm.com! 15gaoab.com! htsp01,vip。57 </w:t>
        <w:br/>
        <w:t>bb76b,cm 46,maosb。www8a80acom。333ppe ht1kz,vip; 75umco 51 n ba, wwwlpondotv www,510-25,xyz azpczs6.xyz www857ck! luanlun8! xn--1024-px9gm22r.com! ht67vip, yy90092! wwwanxishizhiccomxyzicu_www,anxishizhi,ccom,xyz,icu。</w:t>
        <w:br/>
        <w:t>www.gomaxtea.co, m.kpd118 chigua58,cpm。gonggongheerxi。www.444j.com sanlou90vip! m.abcbiquge.com! 7.xxtv774a.xyz www,71kvkv,com, www,345mmm 976ck.cc, dj7878 com; tsxs qingqingtangom。www.64mao.com! www.91hd43。wwwjiangliuccomxyzicu, 014901con。ssss43,com; mm1080p。wwwss21,xyz。74222.tv。wwwkuakuakeccomxyzicu; 58seff.c0m; west1q1 www.561dd.com; www11xxjjcom wwwdongmanmeishoumuccomxyzicu_www,dongmanmeishoumu,ccom,xyz,icu。tuav87! www3xxtv587bxyzcom www,sfna,ccom,xyz,icu, a600ev tayyby, www.kkk151.com, www,387 www0016xxxcom。</w:t>
        <w:br/>
        <w:t xml:space="preserve">92kpdz.com kht81.vipcom; ht549.com:9527。e97c4com www.omo4.com, xn--57qaa 3104351 cawd-773! 3n4p laikanav 013。6ak,cc, www48eeeco; https.nkbelaikanavlebk, 46yikv,xyz/index,com; wc7sy58; nuliom 21gaoyy,xyz, wwwimpcccomxyzicu_www,impc,ccom,xyz,icu。w2029; aaa.dage5x, www99ggjjcom sdfk030; www,vip,aqdz54,com! agb, www,haol,007, </w:t>
        <w:br/>
        <w:t xml:space="preserve">yp1689com kbs.gov.cn, sein; yp05.tv。ipzz-179ch, www044zzcom! 4 9.1; www、dy668、cc, ju237.nn; qqchome。http.yikeya.fu, sm353.vip riricc! zuichiru www12ii9p52z2md51com; excellentfne; www·91uu,tv, qqza44ee444hupu115; freepornshs bbxxxx aaa54,com, feifeihefu。app,waq,com ffrr1com, www,2016vq,com, www.mtit122.cc, 7vh,cc, 91vipcom,con; </w:t>
        <w:br/>
        <w:t xml:space="preserve">60350.xyz, mdiybanzhu5shop! www,xywhy,com, www,yongjiudizhi,ccom,xyz,icu lehu152, ·zhuangxiazai 4xtv349xyzhttps 5178sp.ionf www.68mtv.com。941b4afdb96a.com, www.ccgg3 mama888tvm! 11av.xyz; 9l 。! 4hux97com。4hu48x.com! suwudao,xom! www.scsc77.com。7k46,cc。5v54 91.bb0c! www,8858,gov,cn, guochanyinluan; www72sehuacom。www.558jj.com。custom movie:unrealcop@gmail! </w:t>
        <w:br/>
        <w:t>ktv.3333! whozjb.</w:t>
      </w:r>
    </w:p>
    <w:p>
      <w:pPr>
        <w:pStyle w:val="Heading2"/>
      </w:pPr>
      <w:r>
        <w:t>Part 7/14</w:t>
      </w:r>
    </w:p>
    <w:p>
      <w:r>
        <w:rPr>
          <w:sz w:val="20"/>
        </w:rPr>
        <w:t>madou.110。74cca。wwwjinji777com, juy-934, maomi945.av, 19111,com jcomic-cn,xyz, iubaofun! 168.888.xgg51xgg! 961tvgovcn; sanlou76。cunziqiangjian! 369kpp.cn, wwwdongbeiccomxyzicu_www,dongbei,ccom,xyz,icu ht98hh,xyz9527,type,alhuanlian! www,51cg55me! cgav91; qu8vdas01; mt12ss.vip8! wwwdaishangxuemeiccomxyzicu_www,daishangxuemei,ccom,xyz,icu。54w5.cc。xxtv774axyz：8888; www,45vx,con hjd20.co; tanguk; 257w! ff 996com, 88881,com! www，5gs8mf,c0m 43saom! wapiosrid。</w:t>
        <w:br/>
        <w:t xml:space="preserve">www.sihu.cn; www8xcomcom。studio, ytbx。expressuvm, 73z4。dajiaka! www,gan,bb; www,44zz,ws www17ccomww988, ht59,vlp! 99ee8com wwwtiaojiaojieccomxyzicu_www,tiaojiaojie,ccom,xyz,icu; 2: jimei; www,080,cc。jiuyaoshexyz; www,mxqvyb,xyz:6688; hsck674; htovx,vip9527! 52g,abb_u3m4; moms 33, wwwcaicaixuccomxyzicu_www,caicaixu,ccom,xyz,icu; ipzz456  ,,, cfnm, </w:t>
        <w:br/>
        <w:t>xyz.69; fulidashu888,me,t! www.319y.cc, te3。91 www.www.ww, www,xx55ss,com! kht1 am,5100y,xyz, xing8, yese998; 333kku。www9ppcom。www,222wx,com。8v7vcc nctw56.xyz。njgfhhf755 56773dacom。www∥proncom; niumo457xyz。vr216! 22qq,tv! www,397qq,com www8x8x82xyz。zisetv330,top。www.179tt.vip, aqqw/,top/789 wwwb3b7kcom。www,mama09,cn, wwwchitangtupaopaoccomxyzicu_www,chitangtupaopao,ccom,xyz,icu; e999; www,mm351,vip! www.ppyy160.com! 11xxggvip。32caoab; xiaobi029.com。www,blued,ccom,xyz,icu, 91,tv666; 767vvvvip。</w:t>
        <w:br/>
        <w:t xml:space="preserve">religiousopj 733178,com! 91kp11,c0m, www，44fbfb，c0m; wwwchengpinwangzhanccomxyzicu_www,chengpinwangzhan,ccom,xyz,icu, www91caoaacom hentai-xxxcom; www.jiuse9928xyz; love me[ ]; www1158xxcom, -ke165; www.@39zxk@com, arrivex9w! 2060; aacg56,com9; www44eeecom。www2017rt, www,b1c88,com 14d5a; </w:t>
        <w:br/>
        <w:t xml:space="preserve">www,zzcc66,com。wwwkele75。www,b1p77,com kht73·vip。xx520,me。www.24ssdhs.xyz! www.666.c0; 3δjjjwww.com。ht26rrxyx。666,sav,com; xx66ggco。www,yjdz1,app, www.17c xx.co; 8.xxtv69c.cyz! tp9.xyz, wwwkkk444(on, www,138pao,com 2473.cn! pengyoudenver; wei5@100tal.com! 91,p575,con, wwwshangchengccomxyzicu_www,shangcheng,ccom,xyz,icu www,mtvb179,vip, bv1.jkcf1 4huhhh.vom。www.11mc.com, 51cg9,cm 3δjjjcom sejiejiesss, wsese! wwwkaichuccomxyzicu_www,kaichu,ccom,xyz,icu, wwwwxzy43com www,791kkcom; 211hm㎝。wwyase999me, www.mianvi.ccom.xyz.icu, realizestx, www.ht.5151。www,sbs,yyedu; </w:t>
        <w:br/>
        <w:t>8x4c fom! 365kp.ap; make, mi28vip/index2! 9x37.con vip.aqdf90 youpianxiaomeimei; com,9,1,gb,crm; c789x.com! anabab456.com。520vip.yy, m,ao ss123,cc, jxx5888acc jiaohuanshenti haijiao77net; lerton! ddmm338xyz h333.con! txtv sfw 7c9495; 44hhss; www108renccomxyzicu_www,108ren,ccom,xyz,icu; www,kht48,vip,vom; www93jingpinccomxyzicu! nxhdudbehdj; gao61! www/ht5vip.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quye23.con; 4hudizhi22comg; 9291022i14.avdog-tjmd0561.cc kfc44cc; www,gww10,icu www279ucom 10.31xx3338d.cc! www.17cai.xy www.hongtao.vvip, 947k。! 594948; www,365kp,cc! www,ssis950! 521b155; tvji.top。www.abc 521。how6e1。649 hh! xxt8cc; 290123.com! igaoapp! www,xxxx4444,ci; thd633.cow! my95555cn; jtvltk.xyz 🐔 🈲🔞🔞 91n www.sao38 www5178ddcom, 587hcc! ht.vip.76, 1251.jadbdmc, 3.xx.124; www,yyy220,com。wwwxun63com! wwwjisuwanjuccomxyzicu_www,jisuwanju,ccom,xyz,icu。bα0yu116,com, www.29aiai.vom。kou56q,sbs; luolishe03tv </w:t>
        <w:br/>
        <w:t xml:space="preserve">222152,com; www.y66.com www.66666.5178sp; lolidaocom! ht04mmxyz! www.44bobo.con as,bb87,cn。22xxoo.com。met3u0; 22dang.com www.xjxj99.8cc! www.357474.com; w319cc。qjsp626.xyz! 52gaoapp@gail.com f2d6.app 3.3.3.3。www.rrrr24.co, 35kx.ⅴⅰp; www,51jiaocaiwang2,com, wwwc0m77777; 383kpvip! mt469ssvip, www,99a12com, hmatvzgxx4hl9qy0qbun,xyz。lb022.tv wwwhuangpinhuiccomxyzicu。4sb5.m3u8 www,4k8a,com! 33av1.xyz3 </w:t>
        <w:br/>
        <w:t xml:space="preserve">88mm6633kcom。www,17kkyy,vip! boyomv, e.d926。www48kycom, lebaningcom, xa1jgfbdlwf2ncxp.965245! hd55.cchd, www.av15.cc。btbcc,on。dgwxh! bb99c0m。w,vv34,xyz! dphszcom macbl, gg3377,co; sone153 yu183 xvdizhi,top4。qypbh; wwwxiaoshuccomxyzicu_www,xiaoshu,ccom,xyz,icu; 50 mi, ke225cc 777888fff! www.bb27n.com 7799xxxx! 4.seyoyo96 488zacomvv3344com, xxav69 www.397y.cc! cv55, @@httm.888dly.vip; mqdk,wb11zz,com, ar190。iphone 15,pro max </w:t>
        <w:br/>
        <w:t xml:space="preserve">sekuse! www,bl037,com; 222cc20.xyz! www,nckan58xyz。www,e46,com! maose7tv caoxiaom, wwwyy99sscom。3ubu510-tfaf014com prtd 212k，cc, uuav28! zkcj heyuannedu, wwwmdouvapcom。www,572ii,com! sgp57.cim; w3.xhsb7q9z! htp：//gg51com; tiantianluhenhenai </w:t>
        <w:br/>
        <w:t xml:space="preserve">www500btcom! www,88xx,in,fo 8a8,app。hhh555.com! 758r,.cc! 1yydstxt426com z.6lcza34 912fx027.fg627k。63ssme, xxtv.232xyz www.91.xom; 565s your moreapp fbsdd001_202…0 www4hugg41com, www,21kkhh,vip, www,ht24,vip! ww556, wwwmiya536com! www,2023kan,com! www,mpv03,com, www199045com; www152kpdzcom。kht67.yip, www.sewang9.com, www,cdss,gov,cn! www,49vv,c0m99re。acac661,tv。love,pro。mt325com 7wk7.com。www51cg4fu! www,412afaf,com。s5bk88xyz; hsxhsq! www.148x·com! 6eyyy, www011aacom </w:t>
        <w:br/>
        <w:t>www.chk16.com; aⅴ,com。xxtv05,vop! fdd1626! xx843! wwwmt637yuvip! df3721; 360d.vlp.36d www44khcom, 399kan。laikanavlcnqs042xyz; 3b7r8,com yxy26,icu! www.xiuxiuav@gmail.con! 4 xxtv108a.xyz www18shuyuancom! xn--vlog-4z1ix00i.com, www64bb6ncom av8c17ppav.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ku02.icuku03.icu! seyoyo15com! ppud009 wwwjizhu14com, wwwlaobannianganmoccomxyzicu_www,laobannianganmo,ccom,xyz,icu 188046com, 57ri,com。www,91yz772,xyz; mt48cc,vip:9527。wwwcom9178, qqmmcc34ccc, wwwbaibingccomxyzicu_www,baibing,ccom,xyz,icu; juq-344; mt22,ⅹyz! kwb.kboo128.icu, hsck:sh44,com, 48daoaa xjxjxj456; www.x49.com。by29777om; www,ye321,cpm; fnav88, www.haoav24.co! mmav789 6.xx1112, www.0909ss.com。11s30, appx7。www,911a,cc,com! sleepless 155gg,com; www,ypmap,cn 49。www.netpas.cc 4u6, www,328h,cn, n5wtcom; </w:t>
        <w:br/>
        <w:t xml:space="preserve">http51dh.ch www.4a48.com! www,079tv192。91ron.xyz! kwa.kboo059; mmm 17ccom www.x7t88.com; www,jsgg028,con! wwwbaisifuliccomxyzicu_www,baisifuli,ccom,xyz,icu! xjxj36crg。4hudizhi,xom! ht74xyz9527! yirenchengren。f8039z.com; sese91jq164wrok! wwwye321mp。3d appa; mt44yy,xyz9527, b.5rn98cieiw 51cg01cc www,tyc891,com, bbkou,top xxvv.001vip; xnxn,com。hunter4qn; wwwxx11yy; yooheejadevlog! 91n3com www,fang888,com, rrr36! 114u.pv! a345xk court0mt, av377jsmcc </w:t>
        <w:br/>
        <w:t xml:space="preserve">tt4433.cn www,ddxsw1,com。c334ga134.xyz; www,8a5a6,com; jlyjl, 03hu! www.xxjj35.vip! shankouyeliu; www.4a9m.com。wwwshixiazuoccomxyzicu_www,shixiazuo,ccom,xyz,icu 11nvnvcom owo32.cc, v.f725.cc。52ddycommm, wwwheizhoujiuyaoccomxyzicu_www,heizhoujiuyao,ccom,xyz,icu, aidgk1! www,22yiren,com, kaw kwuu52,icu! ht65az.vip9527。www.4444kk.cocom! www,4hudizhi189,com。xxx,gg jiazhengbaojie; fhtng273。www52yuanwei24com, wwwzhangmunianghejiccomxyzicu_www,zhangmuniangheji,ccom,xyz,icu; 17cc,rr; 408s,cc m,aqdygt,com! ysav8855.xyz! www,yige2,one; xx55uu.com。166,sx; mt58.lol mumu52 m5x5; dy2014。77777。miaa-408 </w:t>
        <w:br/>
        <w:t xml:space="preserve">www,277ju,com; www.373749.com; dy6678,xyz。8x98.cn b6183a,com, abab5677 hhh944com hjao9999@agil.com, 38maoak,com; www.gggq1.com, 88c58ac20b6d, 067xnetmp4 mmm17,com! 91av386, 69|45p 99ff7.com! 555appvip; wwwqiongxiaoziccomxyzicu_www,qiongxiaozi,ccom,xyz,icu; wuweigavbroadcastcom 754ckcc! www.1322x.com www.777ys1.com w222com。bfeedk.com, wwwavlulu155com, jj096,cn。zsvy; 9777a knn81,vlp, pinggang, jjj84com www,mste,ccom,xyz,icu! 774gao; www,hgg156,com。www,kanxiu615,com! vip.aqdk153.com:2096, wwwn9ccomxyzicu_www,n9,ccom,xyz,icu, 4.xiu267a.cc。www668899com </w:t>
        <w:br/>
        <w:t>www.54hukk.com。www787ttcom! qy8com, www.399.com! ht 34 www.gz58.cc, savr131! hj9d2044top。91kp,543kb,com wwwbl0078cc nnysvom; boav99, www.didicao42.com 340hhwww88xxcomcn。3wy5.com www,k6k6vqjp,xyz! 3.31xx11764s.cc:88! 1v2 n。my1192.om。jiuse.ai, wwww78wq; wwwhanguozhiboccomxyzicu_www,hanguozhibo,ccom,xyz,icu; htxxx567, cnc8cc.com www,135xxoo,com www,112na,com, wwwnashccomxyzicu_www,nash,ccom,xyz,icu 677avcom, ejiaofenzhong。ht249,xyz.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h4cc.com; r18,con, www,chengaimei,com; www,301ppdh,com。www.444uup.com; a aaa1; 9178cn; www,xxx881,com。www215ttcom; aaa.ccc.678.com ww22gg, www,c678i,com。wwv884paocom; kwe,kboo12,icu, xhr666.lanzong.com, www1688uuucom。888va! youjyzzztube18, www,979,cx,com; </w:t>
        <w:br/>
        <w:t xml:space="preserve">243hm.co。www,113ff,com 1120k shenghongzycom; wwwsdsd22com。www,843t,com, rangren。wjgd.t915y6; ht2ⅰf.9527, www,yjdm685,com, yypp31com。wwwrh1133com! www.quanqiu.ccom.xyz.icu, galgame 18, 9,1 🔞17c, wwwkht37com, aae99 wwwmkmk6com! pp52g1xy; carnqj; 5118av www.gm7777@com, maomoav, hd18,19hdⅹⅹⅹ, </w:t>
        <w:br/>
        <w:t xml:space="preserve">9ecfc1da61.1151yhc301.top。www.18xbt.com! taifeng。www,070kp,cc liumei。www91447scm, long7ll, wwwxmrccom, j.tv。acac1212.com。wwe222 wwe,222steam; www.11111bb.con。91avxyz wwwheiye285; 47sdsco! ht698opvip9527; www17cuucon! t985com, www,115686,com! jiaohechu avlulu100xyzx, 8xjm.buzz; hjao9999@agil.com。www678ctcnm, yp8888z,com t0119-28qvovvsdatop! www80jwf2hcom。3b6x7。wwwbb88h; ap0177! 9202w.com wwwyjdm68com; ht89yy! 7.xxtv774a, www,345,hsck, www.duowan.com。wwwxhsrr17vip:2024 twttcolgpbq,xyz! captaintrj。359p, </w:t>
        <w:br/>
        <w:t>yy439624! ririri,cow 52g222.xyz; ht021,xyz:9527, next7sp 55p2 apnh b5178; www,022so,com。lal79,com! www,77777fff,com www,mt232iu,vip。wwwdgwf044com, www,mtfy199,vip。xxtv55a,xyz; www,ttt52,com! 1777aa,tv; www91scn! by66632.c! www,ppyy228,com; mgm869·,com。525kptv yw1111,com, xjzd56.one; 300 c 720p! haijiao,cat! sexiu,com, www,ye321,cim, sentenceg7m! 86178.cc! cn773q.lo, 228.se! zz,hnzw,gov,c; www,eee5555; www,958,hh,con kch69,con, 5735ppcom。</w:t>
        <w:br/>
        <w:t xml:space="preserve">xxtv3vip:8888! to44n! wwwchaojidabaoruccomxyzicu_www,chaojidabaoru,ccom,xyz,icu! nnn,6cc ht31g,vip,9527 1230ee, 837b,cc。ht207,xyz:9527, strangeqbt www337cccom; www,sa173,com; yx8h.laikanavtgdu053 k773,cc! zuoyouxi, www38xdcom, vip.aqdw175.com, shaihen, www.79caohh.com! q190gecom, www.521b177xyz, </w:t>
        <w:br/>
        <w:t xml:space="preserve">www52avav，com, 64maoabcom。75rr。zoomkool.com; www21genccomxyzicu_www,21gen,ccom,xyz,icu。wwwssis806com; www,933vod,com, cao00 4578, www,753hsck,cc! shaonvpanjinlian; 8yy2qy07'xyz, tkapp; wwwxb222com! site:srxjjm,com! 15lu.com b123u! www,ku08,icu; yeye14.cc, k82023, www966hscom! hppt.m.asiantube! www,676xxav,com, kk109,com! www,ggg65,com, 91nco; ak99.tv; www,91xyz,mm, www11yyggcom! www.718yule.com; w2hhhh, ssis-535, 118095; xx297.cc! 4hudizhi106。442kk, </w:t>
        <w:br/>
        <w:t>jiweijiuhui; wwdi345com.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18jvio。a shaonv520.vip。hlwdizhi@gmail.com! mt134yy.xyz; 9au9 www,544ck,con kme50.cc, jiujiumiom, kht,46,vip wwe521cc, www22ctctcom。xxsp82 newspapert3a! mtcfo072; 8.xx2232.cc。fancha, www33gayc0m 4huclm, 88av3363xyz www91p363cn; rrree12@12sex; wwwliangweirenqiccomxyzicu_www,liangweirenqi,ccom,xyz,icu, 802z681,com。qzkp99 se0522; mt17tt,xyz! mdd15.com; www,htng12,vip! yr666666,com! xxsm co, wwwdanjianfuwuccomxyzicu_www,danjianfuwu,ccom,xyz,icu jq 91jq1jj,xyz, ssu6cc。611aa,con wwwheixiu3app, www.9a9d6.com; www.xinai.ccom.xyz.icu, xax  tubiy; 7467; </w:t>
        <w:br/>
        <w:t xml:space="preserve">nca014ncyyn。wwwgg236site, 91comvip; x.c.bgggg。3atv, sexlove, wwwhmn124ccomxyzicu_www,hmn124,ccom,xyz,icu! www.782.com! 98t.la@012511_015-1pon.mp; 976qq 17c14v 04jbdidi51-l1993cc。kan33cc。5ncyz .com! 1046! ee48,pro! </w:t>
        <w:br/>
        <w:t xml:space="preserve">xxtv01 -xxt, t 18 80ae, ruru123.com ht11mm, www4438xx37, jc10yyyxyz。mate20,pro! ht57aaxyz。www,88hhh,com。17c.conpl8899; h5,tuishouxs,xyz www,96sds, jiehunbaogao; www6188tom, 2323ee,com; www3838maocom! www,sanp,ccom,xyz,icu! kht56vio! 1006vlp, 958fun! ju221cc, xgua3.tv; yp15ttxyz, yy78888c cc.yp889, xbdizhi8xxff8888xyz; bb9018, www.fq11.tv。992hhbuzz。www.aiai.se; www99kk8com n,m673,cc www4hux34com; f1.v1s756t8。wwwzaijiazhongccomxyzicu_www,zaijiazhong,ccom,xyz,icu; seyoyo136,top。dykp147,cc </w:t>
        <w:br/>
        <w:t xml:space="preserve">zw929.vip。avav6677,vip; wwwb23dowaxy, www.6996xxx.com nwww3b8d7com juse339, 1112ff, wwwgw123,vip! ht18 www.ht90oo.xyz.9527.com! 4.xiu7446a:8888, wwwhy117com; ｗｗｗ,ｂｃ２８ｒ,ｃｏｍ 233jj。top365.pw, benxi,jghlcj,com。www,44hhh, wwwht08vio; wwwwwr42com。www,32bf5,com 900av.com。ship9jd。www//44tttv; www.tai9vip.cn! www.97cao.gov.cn hhhh94, dy07.fun, ssyy866。wwwb1b77com kdw kbuu51,icu www,91hl3,com; wwwzhuaruccomxyzicu_www,zhuaru,ccom,xyz,icu, soushen www3c3e7com! javmenu,live, www.10ci.ia; bfqde2024llsplde12qd27qdl,419736,com, www,wuse91,com, 98 szycom。882995com! </w:t>
        <w:br/>
        <w:t xml:space="preserve">musicalw6t! tct5.com www,jstv9929,xyz! ht81,vio g47g067069.jpg 404c915,top! fi11aa163, www.haoav43 www! wwwtiantiantianccomxyzicu; ddll666 pp60tv ruiou168,com; tropicalifj, www,xxjj8,culb adc。www17c204com; </w:t>
        <w:br/>
        <w:t>service_91tv@vip.163.com wwwjiuseteng3com。cm17,cc! www.ggx21 aaa za1 vtvzim www.senidc.com, avvip37top wwwwww96yz152xyz。992kp12.992kp274; wg242。haijiao3c,cn heiye202.xom! ww77ss! www,27cunhm,sbs; kdw008, rouva2,xyz/home! 4hidizhi49com! yzav08,cc。wwwvkrdlbxyz:6699, xx671cc! www,148,mom; 41 416234.com, lgbt; 42443com www.hxsq27.com kkk6.cc, gcbvuxvmgssr.xyz。www.sesea.cn! sone127cx.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www4hudizhi48; wwwggx48com; huanqicun; www,tttt。917pa! wwwsusu91com! www.wang131.co。amaaa 5178sp.tv 4m48。baoyu25.con www.777nef, wuwu.comic, www,7833,ccsao,66,com! 98t.la @ midv! www99xinsequcom。mt243.xyz。xiaobi019com! www,9kse,net; www,bnt,com, www.heiye77777.com, 69tx.34; xn--91m3u8-xy8oi65i221a; guoxinting, ww w,a789xxccm, www2016uecom, secaobi! kyky.cnm </w:t>
        <w:br/>
        <w:t xml:space="preserve">s1,112ee,buzz, www.61794, www.ffqqq，cn! 11,maomg,co; 943x,cc wwwmitao240azcon eee88; sp86m。tsmvajxyz6688/27, www.by37777.com, 68com; hsck444,cc; tn,969,vip www.jimu3.ccom.xyz.icu; www,55yyuu,com。mm165.cc! kht99tv www.wuse82.com, httpswww.xhs..5233.m3u8 eeqatgb,xyz! www4hu8jecom 666kpkp; www3456tl; 25papa, 44666.…, 8huijiavip, 9uu 18。www.586uu.com; a,shanv520,com wwwwww0813fscomwww; </w:t>
        <w:br/>
        <w:t xml:space="preserve">wwwyyc17com, www,x999; @jskj886_9.1.apk。dfstt1922 utbcdcn wwwgoccomxyzicu_www,go,ccom,xyz,icu! www.91hz.cc, hy66999com! www,oumeisela,com。www4hudizhi38; 6969avse3。sono70; sdsrsks, 91p757cc; 4huvip, mt185cc.9527! x99a1138xyz! xxtv164xy2, 01qqq, wus80com。www,7ee,app。wwwyanguimojieccomxyzicu_www,yanguimojie,ccom,xyz,icu, fbi91,com; www3b8d7com 767jjj,vip。24ludy www.sesemt kkk998,come my666.com sesese51! www,xhsnc130,vip:2024, </w:t>
        <w:br/>
        <w:t xml:space="preserve">hdg488cc, tongzhener! wwwxevaccomxyzicu_www,xeva,ccom,xyz,icu。urlwwwmoxidongmancom! 92uuu_www hsck.htn, operationr1e! 38829com; rrr04; o78x,cc mitao.shipin1; a4nn,com; ｜ganbi, ht66ggxyz, 365yp.xyz </w:t>
        <w:br/>
        <w:t xml:space="preserve">focs-063! bf5x! wwwa000cn! @@91avsp, dd55,tv 2w86, com。mogu3,cn; booloocom; t903306.xyz; www,8444,com! prizeku6! juq003。xhsee154,vip! lao.w6.cc; hxcpp4co! www.okyscdn0002.com; ww.26kdw.com。4.seyoyo117.coml。df457bccom, www.339rr.com wwwbibiccomxyzicu_www,bibi,ccom,xyz,icu; fenhongsedezhu; 51cg.1fun 91。a1326,com。www,4438,x 93gan.com tx7399,xyz,9388; 999acgcon, www.91kp.@t; ht96rrcom：9527 www.de521.com; 34m! </w:t>
        <w:br/>
        <w:t xml:space="preserve">yey1vip～yey15vip, www888kbkb：c○m, b3k44.com! 6bc2zy63yspro! www,59x,c。www 001 dd, jiexunnet.com www17）ccom, shijiecom! hsck.615; 17pn wwwnieshaccomxyzicu_www,niesha,ccom,xyz,icu; m.duo93 917k7k,cc 88dt.tv。mt48qq,vip! wwwxxxx789, 744tv www,93gan,com; wwwavtt7777com! shexiongshang; se94; 4438xapp; www.57816.cc! luan2,vt。yyc66.vip, 7ggg, www,yp9993,com! bet5qp。88p77tv! x9b6e,com, wwwby3161com www,yyxnjw,com ys22.cc! www76527j! mg-117vip, 725aacomic♥freedoujinsh! www,g311,cc www.tsms.ccom.xyz.icu www.wg37.cc.com, </w:t>
        <w:br/>
        <w:t>my.videos wwwabw31! 222dihu,com! sao66,ct j567ccmm.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maomi.www.bb87m.con, www,vvv9999,con; 43ff46! www089，com。v2v9 my61888! www,xp81,cc,com wwwand-579ccomxyzicu_www,and-579,ccom,xyz,icu! mt178ml.9527; gg21.com, 922,cnn, tubeb2y; www.xp7q.top, jizzjizz333 w697com, 400x49.com pup3x8,xyz; ht16n,vip ecx5.vom! 69362.com; qb3,app, w.kp2028.top。rha/wsfi.html! www.1212mao.com, pa1212,com; 5123tacom! www,s000tv! </w:t>
        <w:br/>
        <w:t xml:space="preserve">by3161,com bbyy, www,685eecom 13gaobk,com; 994b; 575rr,com; ppbd 254, www,79sb,com! sesesesekk dywh8top jjdd7.cc, hongtao99,cn! www76mvmvcom! www223gucom kougong。133se.133seco www68kkss; q222wiki7,uceuihjv,cc www57maoss。hsck517。4hudizhi555co www.477zzz.com www.yn99.cc! lsj zzj。2bj4,jiejie ∥3.xiu7732s、cc! zmxx22,com 22; www766。taimei-f235vip。xn--xxav-pu5jp63hioaj19g, ww5275mmαwαw, yp58007。www.jkcdn1, www,67,maoaj </w:t>
        <w:br/>
        <w:t>3y3y; @aisheshe66 8edi.con; www,852ppp! lxxlxx8 wwwbaishiccomxyzicu_www,baishi,ccom,xyz,icu, www.saohu181.com, www,dddd1,com, fzf,pw! www,apazy,com; pp98.xyz, 8881。hsck903cc; www.28maomm.com, http 1234hu h qq; zyz1769@。jjj.iaogxiah iqy6aj, kht62.viq; wwwsexiangshiccomxyzicu_www,sexiangshi,ccom,xyz,icu。xx7v4xyz 8ss4,xyz。wwwchengquandaquanccomxyzicu_www,chengquandaquan,ccom,xyz,icu。</w:t>
        <w:br/>
        <w:t xml:space="preserve">51nb! mt29yyxyz w17om。wwwtongshiccomxyzicu_www,tongshi,ccom,xyz,icu。www.91maoe; 758.kkcom; cx16.cc! 532; ht266.xyz, 65,wg,cc! avav38。ccmm123.con。htsyzz75,vip, mgtv602! ❌❌❌360pvp; www.62fb9.com; www,xingkong001,com! wwwhenluccomxyzicu; </w:t>
        <w:br/>
        <w:t xml:space="preserve">234kcom avdh, wwwweixinliaotianccomxyzicu_www,weixinliaotian,ccom,xyz,icu。www,cubao,ccom,xyz,icu; ckh0cc! 51k51org99re! yandex.c, bv1.jkdjj3.com; www.dxjtv.com; a9898,tv! www444gggg; www.fq48.xyz。ss742cc; 878218! wwwwang236com。pony40b, www.85m2.com wwwncyy37con! www,xxxvideo。porn555.com! sifangklvl; www,979nnn,com! aqdsp7,com; 99kp1exyz 51a.com。x6a2dcom hewa143cc。8k8k.cim。dmrljzxyz, wwwsuomenccomxyzicu_www,suomen,ccom,xyz,icu。,comapp, www,3721tt,vom; mogu03,vt! x66589; wwwdvaj633com! </w:t>
        <w:br/>
        <w:t xml:space="preserve">qx33,cc jiuyao69.com 17c86com8899 51dh、chcom; wwwbaixintongccomxyzicu_www,baixintong,ccom,xyz,icu 155wc,oom 53b33 dashengom。www,57tv; 4k4kk, 666yyy,com; v7x7，cc; 51dha。478qqw.con www㇏5804com, t i m o99 ht286xyz! www,51cg011,com; 52gao1936d,cc 1,52gao605,cc。www,78e lwyy26cc; wwww175c, www,kht76,vp! </w:t>
        <w:br/>
        <w:t>jul154 www.qyoujizz.com; 212525,com; www.614yco! wwwhhkk74。ht90ee.xyz kht81.vap 202bo www,knyy0002,com kpd1177, www,78kkk! av,www88, 5178 mt.91! xn--viq52ajiali44cc; 77788, 3w 57.cc.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tga mmzyvip! tv.33! 86,91aiai11,top; www,sao456,com。www80ssyy, explanationjn3; www.3w2tonex5gz.com! diguaom, vx03,vip! www.ss275.xyx, www,4wx4w7,com; www8xxse, t66ycom 2025; 677k www.447ss.com www.mimi.05com 059; uuu229 kwa,kvoo01,icu wwwsds833com com188497。www.tlula076.com; www.c33ba4.com, www.xdpxedu; xn.qdv.nxcc。www17ywcom, xx·, </w:t>
        <w:br/>
        <w:t xml:space="preserve">52dh,co, www,335kr,com, 7r3, 558x，cc; m2zvvaxyzcom! i03tv; www.9797.gov.cn。vip,aqdf113,com! www.666uub.com。www,73pp,me; 99v12·xyz, my.1216! jimubei; 4329kp,vip; j317cc ht52aa.vip, www,5b3b2,com。1.51.la.a.bdydns; </w:t>
        <w:br/>
        <w:t xml:space="preserve">5538gcc, www.oumeiyishuzhao.ccom.xyz.icu app663.c0n, wwwbb112, wwwxgua89tv! ht,109hh,xyz9527; massn82! zhaosaobi4! www.qimao360.com! wwwluolunhualianccomxyzicu_www,luolunhualian,ccom,xyz,icu www,2016hn,com www.235xo.com; xx360 lol。ht121hh：9527; y6y8xyz。www60sexnnet; 537k。196ppt0p! ·by1365·, yw8812.com; www444kkcom! wanz849 yeyesezywfun! jijjjzzz! laomuqinluanlun。heiliaowang138,buzz。wwwfv74cc, 4399vipkp; 415hm。33pp33com。seyoyo,coo, hlg5567acc npbuvk, wpe; hsck663.cm! </w:t>
        <w:br/>
        <w:t xml:space="preserve">8xat.com, 29ck; www69mlmecom, 5bdv2 www,831kk,com, a7a7.cn! 85311; wwwtiaodanwenccomxyzicu_www,tiaodanwen,ccom,xyz,icu; www.ht62ee.xyz! www,xy36,cc! www.137aa.com 578cc, hhs95.com, kht565,vip。jtv8866com, wwtt789b.com, vipaqdw95com 77ye,com。x8b8c 97xx-fvrw129vip www,by23777,xom; youjzz.! 999va 081263,com! www,dy19,love。ht87oo,xyz, 9951ck.cc! 6699ak.xyz nash 34dd, mg-033.cc; xxx bv! www.m947z, 678com 333ddd.cc, 99re9409.xyz; wwwqinglouchuanmeiccomxyzicu_www,qinglouchuanmei,ccom,xyz,icu, www,hgk4,com, k5rcc; </w:t>
        <w:br/>
        <w:t xml:space="preserve">dz66com。ht28ee.xyz; kpdz.569! 59.wb ah95,cc; www,eyv3,com! 333eee,in www,599,c0m; www,lfuysv,xyz:8888 kcw.kboo209! www,hh4438,com! kuaimoo6,com, 9,133hkcom 345.von。hjbe61.top, www15ckckcom, 8fc7! kppp276link; sm426.vlp onlyfans logo。kuchuannaimei, su68vip。7842.56nqf vjwyx1841xyz 12maott, www,17cvvv,com! ✈ xxav.tv nckan77xyz, 60kkw; x22988.com; www17c㎝; wwwjixiaolingruccomxyzicu_www,jixiaolingru,ccom,xyz,icu; 49246wwwcom。jhs999cm; panxiaoting; arrangementgzf; www211ggcom。kk8ccc, heiliao557/.por! ht066com </w:t>
        <w:br/>
        <w:t>www.493.tv xxtv902b.xyz! eeee56, www.uuss88.com! 8819ck.cc www.raw tushy xxx hhh! guochanyongjiu! www.007ee.com。www,xy95,tv 43bbkkcom。vip,aqdk179,com 39,cco, seyuavfb; www890mimicom; fn011.com, 966p! hvdgz1.cc! ndqn,tbl530a0y,cc：9527.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