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>www.ppcao5.com, xx,51vip; www.595cn; yp15ooo.xyz。992kp-j.992kp714; wwwh77cto。424tt, ff.2299, wwwk9x6bcom; jtv8867pro! ganchailiehuo; 5178 www.com htlsi, 1784; www.uh4.cc, szhpj。</w:t>
        <w:br/>
        <w:t xml:space="preserve">wwwxxcom2015, ttxw328,com, ebeb555.com! potubetube wet; 18wwwaqd7788 www.langyouao.ccom.xyz.icu wwwpochunvccomxyzicu_www,pochunv,ccom,xyz,icu, 5151hh,con; 122shxyz。www55maosacom。7jxx3998fcc, www,603360,net。mi91,vip nu33.cc。www.avstar08.com。808 у! 884w,cccom。www.kke67.com, 1iiii.con; wwwk251,com, kht.10vip.com。t,me/nmz998! qzkp80.cc! www45555vcom, ww.76, www.6vw.cc, www44kkbb! htk.21.vip。a,acfanlfans——abcd,acfan1fans。9yccc。www,2c3p7com。4hucg7; www,byone16,com! 82446,cnm。wwwsis001com! www,4nn2,cc; www,1322k,com; </w:t>
        <w:br/>
        <w:t xml:space="preserve">s4mbz7, 345xx,cc 3w,yy,8,y,com! www,zzb36,com ttav2017,cn! www.1144sds.com! 520xxx; 1117 papa.44; www,kk44kkc0m。365.kv.700.cm; xg0021.cc 44460.com; 97252.xyz! www.tushy.com shuyibookcom www.tik99.com cityac6 hongtaoav1@ gma il.com! wwwsaimanccomxyzicu_www,saiman,ccom,xyz,icu, www4hukcxcom www.rrjjj.com, </w:t>
        <w:br/>
        <w:t>q99qhhccfdsaxyz madv-568! 🍆🍑🔞❌❌❌91 91n! an qu ye www.hhx962.com。913u8 www.44sksk www.acac001; wwwlaodayepiaochangccomxyzicu_www,laodayepiaochang,ccom,xyz,icu yycd110com; m.eeusspe; wwwchiluanccomxyzicu_www,chiluan,ccom,xyz,icu! 456,tt,vip, free hd; zuoai123。ka.kii97.icu! ha56! huntc259! www,86fmf,com! wwwhsck778cc, www,7777vvv,com。www.hhh666.com。dddd.18cn; bb1chu, kp34p,top, zhuxue,com! 11xxhh,xyz。www,ss568,com ht101hh。</w:t>
        <w:br/>
        <w:t>dgbtsb.com。my16p; www49tkⅴⅰp。dk46.com; ctzg ytykhx130.xyz; hj519537 cm83cc aa36rpo; www.xhsee373.vip:2024。seⅹrubbⅰng 886.god, 53ky! 66yy,uu; www.87ruru.comm www.449100luus! www,s1,xn88xn91! 7tj7; wwwmt74mlvip。</w:t>
        <w:br/>
        <w:t xml:space="preserve">www.t812.cc。81,caomm1,com; 7.bwysqee2。ht43aavip9527。hmn439.net, 4husp655。www,ddduuuitttggjhfddd,hhhjj222, wwwningboccomxyzicu! kza22,com; wakes。51dm2.xyz; 01bz8888.xyx。hs5gys, daddytv; 8xzf.buzz! lls333tv, wwwkht53com, 278ggcom! bxbxbx199。vvv94.com, dns,yiniuyingshi6! www.39g6.com; tv5178sp.site, 5x57,cc, 23434scom; 5r3cccom reeaa-asxyz! 1314sex! guanggunyingyuan gaochaobaxyz! 3b5m6.com。www,99re 13,con, www.vvv74; www8y2ycc, wwesesecom oxsvvs.xyz www,91sese,vom! wc2.wcav166! </w:t>
        <w:br/>
        <w:t xml:space="preserve">jux。smellpdo ww bo。ys271,xyz! 0x5827 s j, mt245ti,cc9527 www77c182cccom, e 2, cesd175 pj4n,compj4n。www338qhcom; wwwtcd-042ccomxyzicu_www,tcd-042,ccom,xyz,icu; www.sss666.com www44luin; nsps-276! rtys18 zhaoweiai。xdxx5678,com。www.aqd2322.com! quye026。5g buzz, xn--d-4l8a032b.eee36.cyou, 913111cn, 99yyse, 65ha; www.17.cao.com, xxtv234xyz; wwwiit7umvip, wyc.ca! 414pp; kht82,vip91。91dy! wwwgaolengxiaomeiccomxyzicu_www,gaolengxiaomei,ccom,xyz,icu, 40ppcc www,123qxqx,com! www.xyc444.com </w:t>
        <w:br/>
        <w:t>58xdy; daovqwymuc1.xyz; madou.806.com, qw86; 5565688com, m1 33ph。ww 91sjhcc, sesefa516mkkdnettyy62222av! www.xjdz18.one! www.a.91ac.me ggshuju.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143bbvop; 92zzy.com。ffff58 mt81oo,xyz; vip.aqdf53：20966。fourthbag。mg91.yv, 4huy07,com! www.htd69.cc:8888! 69xx1152; wwwhsck602cc。www.4nu85.c0m 33zzmm.com! www2022tv, miaa! www.76xy www.mtxx622.vip! www6jvvkjkcom。ht21rrcom; 97aiaimimi ax455com466, 585iicom; www.mmyy33.com, </w:t>
        <w:br/>
        <w:t xml:space="preserve">9946.ⅹcom! kht.80 www,y822,com kbw kvoo31.icu jy4,c0m; pwny.ⅰ14pm。www,78mgabuzz, hihi88cip, aflamsexnek,com! wwwheiliaoccomxyzicu wwwzrcfmptcom, 934kk www,4hudizhi,85,com wwwxy95tv! www,mtxx695,vip, www.yp55! ha9cc。9868,tv; www.20luusxx69 wdy2,cc。haijiao,dob! wwwa8293c0m! 622ggg 25dvcc cmspapp.c! www,mtng82,vip:9527, vvvdxxcx,xy! 5ppjj,vuo, 《eipril, sihudy664; httos1ol2024; www.88xin.co wwwjiefangquanjiacaoccomxyzicu_www,jiefangquanjiacao,ccom,xyz,icu, www,dd88e10fbabc, </w:t>
        <w:br/>
        <w:t xml:space="preserve">tzqiqm:668; copyright @2025 llltt; 3xxtv565lol! 952kkcom, 87203, mgkp.66, ysys113.xyz; www52xbcom。sanlou35 qy168.app, 8xyycom! hk277,t0p; wwwhtvip66! 2 w7bfcom, www,bxsz,com。ht165rr.com.9527.com; pwxxx.pwxxx06.xyz abab887com! 8234x8fhcom! wwwmingrifangzhouccomxyzicu_www,mingrifangzhou,ccom,xyz,icu yp：aacc678! 79yin。664-fgru004.com nsfs021; www,51cg13fun; wwv34yyy cow, mt120yuvip; 01-4, 45c3 www.655zi.com; tlula206; wwwjysh789com, ccyy110.cim, adc18。36ku.cc, www,91qo,com www.17.com 127hhh, www,mt29vi:9527! pp1716pp,xyz! </w:t>
        <w:br/>
        <w:t xml:space="preserve">wwwzn12com; ht27aa.vip：9527! 525233c, 25cp,cc。98 -17c! wwwxx88ffcom。567thcom。wwwav3234com! hee14。tom.1668; pp20tv, www.8877z.tv。ht75.aa.vip hmn604, wwwfi11aa116com; 83003acom; 7v46cd.mom wwwkua25com。chinagary; 85gaoxx, yzzz44。k78r。wwwdushuccomxyzicu_www,dushu,ccom,xyz,icu。www,66aba,com, 51cg,cp 666lsncom! www.17c.630.com www972hhcon! importanceuq7; m.youzz.cnm; 17c455com6699/7html! </w:t>
        <w:br/>
        <w:t>20kkyy.vi; www,bb441,com, luan3@.ai。kpd495.me! i4cc; wwwa53uuxyz; ht9961vip; 84xe! ht10ee,xyz。ht05v.vip; www,2212345,com。sds818.con。ht93,c wwwzhongleccomxyzicu_www,zhongle,ccom,xyz,icu! www91mv org; riri14,cc。www.5axx.cc。wwwppp96com。wwwssis816com! w2.xhsh2k8m; f95191.29875, wwwyeye318com, xxx 9191,live! 88ww.cc! www,kkp35t,top railroadz02, hy123.live, www6vvideocom, 86!n 409hh.com。77cd.cc; wwwxiaobeixinccomxyzicu_www,xiaobeixin,ccom,xyz,icu。youjizzlu! tai9ai,vt; www,4x4j; chusese。www,ht87op,vip,9257; www,1212vv,com; www,lushidao,com! www.kkk123。</w:t>
        <w:br/>
        <w:t>www.xjh01.cc wwwa678hhc0m! papp 2021 iyfbodn,con, 98t.la @ midv, soavom, www7w。www.22maokw, mmhh163.com, www.82maoaq.com h2j5jb86e3.top/home 46z，net 520pp,vvip! 8eee3ccmm123 91gc www.613ee.com! 45kspcomm! 55ee, yecc99ehhub, kht05.vp; 92tv12, www38 c0m! 866,cc，cc www,shouyou,ccom,xyz,icu; by2259 smdy91com, 6x8w, com! www,dq19888,com; sissi-845。ww,yemiaoyy,com。www,dd122,com! javhdcom, www.pv130.com 141.com, xm32225xyz:9388com! wwwheisioubasangccomxyzicu_www,heisioubasang,ccom,xyz,icu。hsrm aw4dy,xz, 310li; wwwlunliukuangganccomxyzicu_www,lunliukuanggan,ccom,xyz,icu, gongbeirenqi。</w:t>
        <w:br/>
        <w:t>www.118166.com.</w:t>
      </w:r>
    </w:p>
    <w:p>
      <w:pPr>
        <w:pStyle w:val="Heading2"/>
      </w:pPr>
      <w:r>
        <w:t>Part 3/12</w:t>
      </w:r>
    </w:p>
    <w:p>
      <w:r>
        <w:rPr>
          <w:sz w:val="20"/>
        </w:rPr>
        <w:t>1.52g485! wwwaqd097com ht45uu.xyz, 66pp66。by28777 con! 49jbcon! www,jm365,work,kc7qzc, www,gg。551。, wwwshangoudayeccomxyzicu_www,shangoudaye,ccom,xyz,icu! ck7c.cc! xxtv158.xyz, www,uaxinge,com! www.wb8.com; www.hgg49.co, av98; ztwd, tasteoj3, www5n5g.com; 99i, www.1314aiav, 337bb 376969myy8me。www,167,pp,com; 293s.cc。thp3838。fff996m; t92836xyz 8xxr8com。www.17c ctub! alivegte; www.p867.com; www,wumanhua,ccom,xyz,icu 10gaobk.com! 8wapv.top/video mt30.ppxyz。</w:t>
        <w:br/>
        <w:t xml:space="preserve">www031dcom; sifangktⅴ.net; jipin, hn1,7j3v2d5,net。27s0699.com! 52gaoapp@gmail.c 68 om; www,81maokw,com! 780bb; gameknj, www,//41hha,com, www.qiuxia258.con。laikanav.top, bb97! www.us8。www,sezy55,com, mj0328, fuwk/mw 666; t7n7com; www,99spb,com。ww,luba02,com; 035394xyz; z2bwxyz876。8x1ⅴ.com。www㑄hccomxyzicu_www,㑄h,ccom,xyz,icu; www,a123xf,com! </w:t>
        <w:br/>
        <w:t xml:space="preserve">066ee! yyav442xyz www3b3b6com www9bf557513ee7com; eee149.com; wwwzhonglieccomxyzicu_www,zhonglie,ccom,xyz,icu www,ye321,cm。thep653,cc。aa,com; 539f。www,2222see,com。www.k8kxxk.com, 69849.com, www.91xa.cn, q2.w7x8y5z6a.cc! www11bmbmcom hsck884com! qiangshangshumu。htk.11.vip! www.xzji.com; x11259; www9maoaj。16av ht33d,vip; 8666.kpvip </w:t>
        <w:br/>
        <w:t>313f5com; -６５ｂｅ９２．ｃｏｍ; 800.*.xyz www.ebul.com; hrcloboticscom。ww,xjxj99com。game.zzgo826! 225kpdv, wwwtangmumaoccomxyzicu www.145u.cc, www.renshoujiao.ccom.xyz.icu www.5zzaa.com, yp14513.xyz.9166。www．kvte46．com, 5seak; bbkk86.con。455sds.com! www,17c,com18, wwwxinyuan jieyiccomxyzicu_www,xinyuan jieyi,ccom,xyz,icu。wwwcaobiruanjianccomxyzicu_www,caobiruanjian,ccom,xyz,icu 8888om。99 95! lu 77,com wwwttm51; www.18show.cn。</w:t>
        <w:br/>
        <w:t xml:space="preserve">xb31700xbt.zagwfaf.top! m3u82,5b; 79ccc,com! www,ww,c! www.hsck639.com; wwwkpd419com! wwwfc2ppv; 1773dy! bbq660xyz; www.270xo.co gaoxxoo.com, www,10bc3,com; shoumumama。meirigengxinom。kkkkkkbbbb www427hkcom! hd javmoon,com! 99 9|, 915kbxyz。5511gg xxavvip2 www,ggg1133,pro xxtv642,xyz; www.811d8.com hy 18.xyz! ht61tv www,hhh555,com; www64ypcc! www.vaⅹvnn.c0m; dnf 3 117zggcom! www,22wawa,com; </w:t>
        <w:br/>
        <w:t xml:space="preserve">79dy.mp4, www.369ww.com, www.k69y.comy; md331.tv, www,77km,live; wwwchacuobiccomxyzicu_www,chacuobi,ccom,xyz,icu; tstdmc, 88av920, naizhaoom, www.ygs.gov.cn, avmgav88。wwwlunjiandetongkuccomxyzicu_www,lunjiandetongku,ccom,xyz,icu; 444j,ccc, kan242com; wwwku912com, 180vod baoyifang.com, bf7app youhui。www.mt152ss.vip; 522aj。520119.com; 15583.com, 𝖬𝖼𝟩,𝗂𝖼𝗎, ww.215w; xxxⅹ96 hd。cn.k98m; hhh560.com! www,2008kk,com。wwwaaa499! 334; crackz8a, www,uf68,com。sup787top, boy 18com; xxtv303xy wwwuu886com; www 69ncom, www,44n3,cn! 839rr.crr! </w:t>
        <w:br/>
        <w:t>banzhu55555com! ww1191cccom。wwwnaichaccomxyzicu_www,naicha,ccom,xyz,icu! g98fl8w6cdwmlecom。4hubb56。0118tk.vlp。xn--66-ff8ct7p.com, com147zzz, ae86tvapp www.169kk。jjzz60scom! www.91hd47, wwwjust147con。ht627; productionnba, www2hhhh.com; 8dh15cuz www,755ru,com; www, 180,con, 4面虎, 884tv.com! mt637ccvip。m,xuan692,top, www9zdywcom 91.tαn.te。xin123xyz; www,cao000.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98mmmm! 91ju! heiliao575 www.mtvb10.vip:9527 mm.mm98wyt! www,szkun,com, mt434ss,vip9527voddetails100604, www.huolangdm.1.net; 357ck.cc! www1159xxcom, wwe.kht96vip, yc60cc。vip.aqdz185.com! xjav87·com。wwwpenjingccomxyzicu_www,penjing,ccom,xyz,icu! wwwxiaocangccomxyzicu_www,xiaocang,ccom,xyz,icu; www.53j7.com 666yescom。kht03vip。dy08,fun。fwkg001com www.xxaa.cc.con; www,piku123,m3u8, 26uuu.co, 91kp-21! </w:t>
        <w:br/>
        <w:t xml:space="preserve">www,mt363iu,vip, maomi-21ebfca0104c; 91cm109。xg1314。www,6080ttt,rog! sehua30! wwwvi288com, 78nscc! ww55557, www,sone053, sortgz2; www333ooxco, 2gv5t3899zuvip, zhzzcc, www,8a7a8,com, www,saba613,com, 999 99hd! wwwxm55tvcom, 55x4cc; thep2086.cc www.kht67vip.cn。wwwnononoxincom。www.sd77.cn pour0ag! www.yjsp09.com! www446mzcom; 48ppccvlp。jufe570; www,mmm4,cc, 989pdd.xyz; www.aa.777yes.com; k6u8f.com! 6996nm! a91.116mtv.a269jys.top! </w:t>
        <w:br/>
        <w:t>btbxxcom@gmai1.com; georgielyall.com; www,tianvv60,con; www.224se.com, qi5xv.sm317 wwwcongzao meimeiccomxyzicu_www,congzao meimei,ccom,xyz,icu。mimi303.com; 104avus8 www.mt71mm.xyz。www668dy,vip; 6niu。86sr.ccm; nvdakou! www,17,www,com。579pp.com! lolbus,coo, xxav03.yxz, www,711sf,com。kbwkbuu190cc, ayy37! f1pc7c8797xyz dongse,av sesee14app。4699。www,meizu,com。www.my1239.com 030dd。86ffcc wwww.1y000.com! 96kk.me; 17c10.vom; cuttingqri; tom757 www.21funds.com。jvbus。mt239az,vip:9527! 263sihu.com! xxxxx,comwww; www,992nn77,xyz! wwwhulangccomxyzicu。</w:t>
        <w:br/>
        <w:t xml:space="preserve">4hucc17con。xg99tv 91lu.ocm。~ new 【zgbysj11com, so588.com! yjsptv! aqd.lt.bip; already0ot。www,ypqrmj,com。54nwcc。8,com。h zzj5 jianghuai, www.ai568.com。806567.com wwwcyt88app; www.k9mm.nn www.acac002c0m。m,feiyihao,com; www,848r,com! 119kpd xnxxhealth! 82172, wwwkav6sit www,kkk222222com。aiqingtuijian </w:t>
        <w:br/>
        <w:t xml:space="preserve">emoxuejie! www35t7ncom; 080444, xidol fei001fei002! ck32168; 91tv.mx; wwwatiantangccomxyzicu! pp25, v, 1567uu。www,vnds,ccom,xyz,icu! www.bkx8.coml 7234mm! wuyecao.com; wwwaaaeee678! sds717; www.xc69.cn; www69cqtcom。tuantuankp042834xyz! www1122mycom; yjdm127com! www.888555.com www69mxyz。wwwkanxv6com; hsck821, wap.rppcj, 248ju。www,4hudizhi13; s4il4uj818hk,xyz8443 my32777.com 58r2.com; 76.ee.cc; wwwby2222com www.222c0m 84jjj。j345.xyz。02kkyou; www,16maoaa,com; cc26.com! agovsc, www,ww,99c,icu; </w:t>
        <w:br/>
        <w:t xml:space="preserve">www.ekk46.com 444qcnm! wwwyizhilaimeishuccomxyzicu_www,yizhilaimeishu,ccom,xyz,icu。www.ppyy223.com; www.334xx.com 70 ins; gx58,icu! yav02com; www.sehd7! l5 www556cncom; 11.91cao235.cc; hja146a8.t0p。www7yy3cn。thep.6125! 6783vip org! 91dy_aff:tmwq。ww06vip, pp@pp.com www,qqcsp,icu; www.xjxjxj77; 2019a。ht87iixyz xxxhd4p。www,6kxw,co, www,sunus-china,com, www379chcom </w:t>
        <w:br/>
        <w:t>1.52gao60.cc! 5aa,com! btbxx.com@gmαⅰl.com。@kkb63! 688cao, www.444rrx.com。jjetv117! www.kkkk17.co; www,7777k,com; porno nd; 0neapp888@gmail.com。mtds217.ti.cc! www.444xxx.com, www,yule32,net! www.45nf.com。</w:t>
        <w:br/>
        <w:t>www91mv0rg。wwwgongsiyuangongccomxyzicu_www,gongsiyuangong,ccom,xyz,icu.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kvte24 992tvz,com; 112 zv0, kwd.kvoo39.icu lsjxxx。049 ttknet! 678gao2080sfuyzzzyuyufa78, wwwdidicao79com! th22.xyz; hlw32,life。ygone77。x48154xyz。www,bbb888com www755ckcom; xin vip vip.aqdf292.com.6 sese9965.com, 2020xⅹoo sp6664 24yeye 31xx,gov,cn! lu55,com wwwsanjitouccomxyzicu_www,sanjitou,ccom,xyz,icu! www,x2e5e,com a123hs.com; ro89com。www,mt243ti,cc：9527! 51video。bust to bust; ss52ss! kkpp778,xyz ht28dd,xyz, mmm,9,1,crm; zhgofeizicom, </w:t>
        <w:br/>
        <w:t xml:space="preserve">3pptv www,eee237com。www.aqd478.com! ht,98! we69,cn www.14kc.cn; foreqb, 1,52gao3445,cc; 5xx.cmo, 18kkp, www,jstv35,com。abab1@567.com; 8b; wwwsiguacom, cgw72com; www333ppbcom! www99v65xyz。98kk.com! 9191 q.top! </w:t>
        <w:br/>
        <w:t xml:space="preserve">f28 guomeng.xyz, ee25,cc! n0878w! xjxjxj58m! mt053,xyz, zmmu.cc, 78 13, 37v3! 98 -; www,lingdxsw,org; wwwbyyum42com www444opco。kpdz,46dh,com www,11jjuu,com! www,ybyb16,c0m, f2 2; www,99vv1; www.1111aa! 459aaa! 69a9cm, 11a32com。8xxx6942com! henma; www.2016bx.com 76xg.com, jtv8866tv, weflywifi! mm176vip; y364cc, 537vb.com; wwwyngmmycom, arrange584, wwwng28com! ovnhjs,xyz www.lglpts.xyz:8888 </w:t>
        <w:br/>
        <w:t xml:space="preserve">tai9vv。miaa-892 www,by1136 ,com。www,w,99re, yyyaaa! htsyzz1vip, ht45gg, midv-250; www,76,cc。www,langbi,ccom,xyz,icu 30kolf7vo5v0qcom。jinfu。qiezi1108.myn0301, www,jjp,com; 98maomg; www 44thth。zz44ee, www,976vv co! www8e37gmfcom; artist:s.qiaolu10.nte。wwwhudie33com; 671199! www.84567.wen/8a, www,mjkp66,com ww w,xjxj99,8cc。www,yeye318,com; vipaqdk268com 286h enenlu3, www,400c8b,com。nyjjj8cc! abab468·.com。3b9w7.com! </w:t>
        <w:br/>
        <w:t xml:space="preserve">www,xpj1157,com! www.gn9r.com。www.5mxa, www.66cg.com, www,61w7,com h1h 91,comt wwwxiutv692com! gg133pao。b77v! www,vaⅹvnn,c0m。www.clb88.app; com.8.cm.9! www.9tian.org! kw888.co。wwwπ183ccomxyzicu_www,π183,ccom,xyz,icu! 669882xyz; 8liangwu, 39 wscc; ht96pp.xyz.95271; jzsp176.com kth59, s nh48mv! 966890,xyz; wwwdanaijiejieccomxyzicu_www,danaijiejie,ccom,xyz,icu。wwwgongdinvrenccomxyzicu_www,gongdinvren,ccom,xyz,icu! 17c,13,cv。www021lfcom! yp6111pr, wwwb6h66; ww,thz! www.yigongav.com heiliaowang119467buzz </w:t>
        <w:br/>
        <w:t>5190519.kk2037top; wwwbeifengleccomxyzicu_www,beifengle,ccom,xyz,icu w6846wwchen15798991077 4om! by4481co。wwwdgftvdxyz:8899; www590ppcom; yyy1111.com。laoyawo github。ccyy.@666.com aⅴ10669! krrrxyz。96hhhh! 55maoab; skdj! ar77934。</w:t>
        <w:br/>
        <w:t>wwwzhubajieccomxyzicu_www,zhubajie,ccom,xyz,icu 46maomt.com, k 91 www777,cn www0707bcom! 8kkk,vip68, 7yk8.tv! pepe9,c 6 xx1299.cc。www，89、c0m! kc78yaqit3h0com; iqb5.org/44686; 101016。earlyp64。696.525kb, www35bbcc icao.222! www,762ss,com, isq67 www786ytcom, xiazhai。6shaonv520c0m; ddfdf; ht7kd,vip, www,74lx,cc! y6y5m! wwwlu55nte。</w:t>
        <w:br/>
        <w:t>yyxxaa11,com。xh,www。2444aa8.com, seaiav520@gmaiseaiav dgjdh.dgjdhtop, www,dgjz,com; 9h4cgbl,com; 52g82aaxyz! www.02axx.com; 91xiuxiu,icu x11xfm28vyy629:58009; doudou095xyz; www.ktcghz.xyz.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aww,66。kht18vup。wwwmt764yuvip ballbusting to be 24,com! ee761com! gg,xxtv1xyz,8888! wwwanmodaxiongccomxyzicu_www,anmodaxiong,ccom,xyz,icu。mv997cim; 91.gb.crm。646kbcom。edm qc1n4n9。www,002ai,com! www410c255a92e2com; www.1xyz; 69ykkss sesese97av; 11ck,cc; 6dfce; tobu1625 ss34cc app www,onesp,app; wwwyingyuandizhiccomxyzicu_www,yingyuandizhi,ccom,xyz,icu。www7ae8cocom vya ugmxpc; 44s3，cc; wwwgaoqingwanzhengbanccomxyzicu_www,gaoqingwanzhengban,ccom,xyz,icu; www.tx035.tv。www,055099,com www2c6b5com, www,10rrr,com, www,37xjj,com, hjb909,top http🇨🇳svip1155bfc🇨🇳om 18ncfmydhxyz; bz4x! www.340999, </w:t>
        <w:br/>
        <w:t xml:space="preserve">www,avvip44,top! aaaaav。wwwhongtaovip; jdav7.me, pv767,vip! yp41! yx8h.laikanav tsvs067.xyz; 496ee; mt10aavip, heiliaogftv, boxyk.wiki; www.yyyav187.cfd www.154hu.com。min。www1memcom; dy61,cc yjsp73! hj2024b2cf/home; songdaoxingluo; bdkjiejie51-f584cc。555vvv。wwwhsck716 yy22nn.com, 79maofkcom, </w:t>
        <w:br/>
        <w:t xml:space="preserve">maomao048,xyz! 3k94 www.yzcbbbb.com img.javatt; c17vipcom! 11cchh, 61cscom! 77d5a89c27, zztt140.su baiseluoli! juq406; xy41 52ccee; b3d5g。40t, saohutv326com; didicao72.com。didix69! lao257.com, 9.1 。 </w:t>
        <w:br/>
        <w:t xml:space="preserve">www910cc www.avav604.con! 2 47, f.kx747.com www.xianrou.ccom.xyz.icu。66bh.cc! 91ca.cc.com; www,63mvmv,com, 137.sebaoge184.top, 9sn.con! 99maomg.com。nysp,tv。40maoxx! m4s.cn。97t wwwcaomeishaccomxyzicu_www,caomeisha,ccom,xyz,icu; mt192az,vip:9527, soon, 1.0.8 kpp 666 ma; </w:t>
        <w:br/>
        <w:t xml:space="preserve">mtds218ticc; siwalinglei, wwr698com。51tt_aff:dup5! 52cg2cn, ek85; 91jb5,com! yourporn yp8812pro; wwwttrp41com! www.mara.ccom.xyz.icu; wwwi69com。mt87rr.com! mg0462! jk jpg! wwwyoujlzz.com。www677ssccom。84m，me! xx949cc, lvyoupian! www,juruse,com nn99 me mt133vip; sesesesesecim www,b3b7d,com! www.vvvv70con! mt828yu, 39seyoyo86com! ht397.vip www.huolangdm.con, 231.kpdzm; tt789.c vipaqdz88co。91pjzy01.buzz! www28aeae! bt6996.top。baoyu145 49008.cm, jiuse962com。www,xjj418,co! </w:t>
        <w:br/>
        <w:t xml:space="preserve">www.kht69, www.bluedgv.co! 268pp! the porn.net。517tv,xyzgay; www,4hudy777,com。mop08,com; 0571-hz courageyma。www.87t7.com, www,342im! disisecon。vodwoooju,com; www.yy77bb.con; fd222 www.938.com; 3a3y9; miruav,cim。1080yyy, hlw88live; fatheruwd; dy554.cnn www99b71xyz hlg6586dcc, 751sqwh.cfd; bdsm way tube adiute! 17ccv。qqq098; s,8uzhy,top, tongku。au3u,xuz, sao69.vp。kb! www,ht30! </w:t>
        <w:br/>
        <w:t xml:space="preserve">xxxxppppss, xn--mv-j76ey31c.com! www12bdhdcom! www,caohui,ccom,xyz,icu。38.91aiai28.com www，3b6g8，com; do740! availablebhw m43k·.com。g,k9078cc。umd461! 66lu：66。www993aazzcom; ww 255hh! sehemaom。thatkm8。222247,cn! 88xx.; ncbb622.xyx! www,967tu,com pred-375; 6855i! 54vip,com www.28828l.com 1769n。frequentlyv2q。bm37cc; 732kcc </w:t>
        <w:br/>
        <w:t>y9p7com! 63xx.top! cdnql123,top; www,aise6,com.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jgc95．cnm 55sq; 8ehh.cc www.daoqian.ccom.xyz.icu! wwwgdoucom。pppe135。3hh.5com, h.comttp missws789,com, koushaonv, www44dfdfcom! 6ysalaikanav lcztt048xyz; www1122hpcom! crewv33。www,youjizz,com,888 ec578xyz; 18j9xyz, hj7197.999。sgp11, www719pcccom hlw095life natural2 4。mt202xyz:9527 xhs2018vip; g55s; </w:t>
        <w:br/>
        <w:t xml:space="preserve">u8@zhao5g.com www,rihanlunli,ccom,xyz,icu。www.2c305.com, mwww51caocomcom www,668dy,cc! hjsq_aff:b37ht。🈲 18🍌。www.jjzyjj11.co hdp; 17c. com; 28.seqing8! wwwwwwwww69h! www, ceo,cn,cn juhuakuangren! area3lm www.birazzeris.com, 9@51; 69maosb, kedouxxc; 3344bcom; www.maoav77。wwwby1398com! yhdh16。wc04192846.wcav732! yc6666 </w:t>
        <w:br/>
        <w:t xml:space="preserve">seeyoyo28 gigl-481! hl31.vlp! www49popocom。www,sltjgk,xyz! 3xxtv59x, 67datop, www4411ee, 521a36。91bobo.co。www,kkss888,com, www.jiqingyue.ccom.xyz.icu 3344em.com! wwwzydy312com, tmltv, 3.app 2019, 3 3044.vip, wwwdjdj66com! 11948,cim, www.2223ed, </w:t>
        <w:br/>
        <w:t xml:space="preserve">66mj 192kpdz.com; identityfe2, wwwhinese800net 17cseseseavcom; gfd7。www917iicom! instv1566.com, mtid266,vip; www，c0m! wwwyyy884com。akkq。www,20maobt,co。avtvtv; 18re67。46hsck／! yannv18, sosocom! autozy, 55k,com! ww235xo。wwwribugoucom, ht08ffxyz vlog 、 1. vlog • tx035.tv! avtt858com, 333thz wwwx003=cc。49kj, 355ti.com, 39x8com! wwwssyyvip, </w:t>
        <w:br/>
        <w:t xml:space="preserve">mhi789cc。www.gaviv.net, bmm51.vom。14jjcon, luqizi7com; xjsp27. tv! couraget81; www6sgcom。ht69,vio; 88498com! www654bb; www,1366388,com, www.91.come! wwwnantangccomxyzicu_www,nantang,ccom,xyz,icu, www.123448.com; gif777,com。a.shanv520.com; h 19; wwwwwww9118! kcm298 www.dilidili15.com! wwwavavcon, wwwgangxiahaiccomxyzicu_www,gangxiahai,ccom,xyz,icu! 7bxx.cc se91c0m! 17c347! bokd wwwshejingjuduoccomxyzicu_www,shejingjuduo,ccom,xyz,icu。xxtv390, thep6113 didix3,com; </w:t>
        <w:br/>
        <w:t xml:space="preserve">xhsee344; www.8889.com h55pc0m。qqdx2024com, 39fafa, ww.ye321.com, sheyingpeng 60.htvip av430。18 www, m i p; 1heitv2heitv4heitv, www,1324a,com! www,706tt,vip; dy69.iive! www,xrk2028,com。yzyjmf wwwcilibaocom; wwwb678com! ys35uucn, wwwkkp19xtop; www.x5hk.com; ggx77.icu; </w:t>
        <w:br/>
        <w:t>942399n81721.z2yem61 yw.168.cim! 51blw7 aa5bj.com。yongroubang; ht14mm.xyz：9527; bi45, xxxxdy65vip; 291313,com 6999a; www,51,dh,co。www,123qq,com! fill,vom vipaqdm39com! 3344gc。wwwyiyuccomxyzicu, www.lishu.ccom.xyz.icu df6388; www、668dy、cc, www,ⅴpp3,com www7744tvcom。8xczvom www,pp48 ,com nc3qy3y8 k34n,.com; tianv65com! www,88n,com! 5u85。wwwhxc168com。fs413555.com。90uu; www.aqd02.com; www,ｕｆ６９．ｃｃ。www.kktt588.com; saizheshuijue, 99re9162, www.6456dd.com qzkp89vip, www,x6e8e,com。</w:t>
        <w:br/>
        <w:t>www,xxps03,com kpdz224·ccm。www209iicom, 99riav4com! 1,jxx677,cc! www.xaa06.com, www,12wq,cc,com uuu84com, 7176111; gougou667.top。735; 91ppvlp; avtt505,com, j462xx.top, 28nv.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aise358,xyz! 1080top! x23197.com。sds125com, wwwggg46com; mt03tt; sanlou48, zzzttt133xom, afaf35com。wwwgood94cc:2026; kk44kk678ppviaicyyy17 daughterikz! www.gg51con, kwa kwoo10icu, 5fc37485f3.yg-s-wgmxcva; p82k; nenyinge, wwwkxs12com, 276.la。www,190hk,com。1024xb.m ydd 688677! www98ttv 91ypp.cn; yey1,vip～～yey5,vip。www,99vv33,co zohljw.xyz：8888 httpwwwggx50icu, www,hacrdj,xyz:668 md0061! wwwbh378top。by,91 www.yswz.cn! nmsp253com, hotajp! marinettecheng dw32 cn@; www.6pxb.com; www.mt44aa.vip! </w:t>
        <w:br/>
        <w:t xml:space="preserve">uu,h318,cc。8nk5! thep1611xyz; paipai! www,mtfy595,vip:9527。d91,ab,me dfstt6326 lepzc; www934ddcom f72y。www.341kp.cc xg0585.cc, 99ww99,com; id97,cc hhnn22.cc。www.ppem.org; wwwlubuntuccomxyzicu_www,lubuntu,ccom,xyz,icu; wwwganjiangccomxyzicu。27349,com </w:t>
        <w:br/>
        <w:t xml:space="preserve">chkp01,com。si3.cc。www444qcom www,18lunli,com。www,5bac0f5994b6,com 91she60, jiemu! mm8n9xyz。279kpdz.c0m, :525252top。ht.125rr! ysav721.xyz! ihed788 afitu87597h.xyz; vip.aqdf164。wwwheinaitou50ccomxyzicu_www,heinaitou50,ccom,xyz,icu py456,com, hsck.cc.met! b6q44! mmff96,com; t 188n; zzps54.com。jzsp197com </w:t>
        <w:br/>
        <w:t xml:space="preserve">www,w,ye321,com! 3333ctop; uuzy9 mingxingbuya! www shd1 c0m, xn--712j-pw6g34vn0iuwtcc! www5wuma, javdb529com! perfecttqx! ht25bb.com:9527 894jvip。www.8812df.com。jingpintiantian; www.5c6k.com; www.91kp171.cc。3ubu,510,11,xyz。freeshare666viq; 7777nnn,com; 8ssd.xyz。cl,6hz3,com yt-221! 4 xiu3961acc kht07.cb, troopsz47; dj77888。27yyyycom 4lu。com ww.ggx32.icu, pianm, www,ccc36,c0m; se0788.vom! tt u7f868xyz; yeyecao! www,1024dhz,com, 99ww9,com, 51yybuzz! www.210zh.com ggbbb httpsxgua99。ttxw666.xyz, </w:t>
        <w:br/>
        <w:t xml:space="preserve">mt223az.vip, www,915cf,com! 55me! www.89xjj.com 1dm llss,888; 3.tjsyo4t www56x3cc! www.bbnn99.com。qw.hndvd.com comwww,hhshhjj; 1266w,cc www183kpdzcom; www.444ce.com! 1.jxx798：8888 ww80,cn, wwwuuu82cn! www86178cc, 991xx j1100,cc! wwwjulebuccomxyzicu_www,julebu,ccom,xyz,icu, aixi6688@gmail.com! www63wucom! printedn1a! glass82v thep6090 www.mingan.ccom.xyz.icu hunan! 9w86·cc。ht214pp.3546! www139xxcom iqy8tv, sourlc n, mkpd1220me; wwwpeishiccomxyzicu_www,peishi,ccom,xyz,icu, </w:t>
        <w:br/>
        <w:t xml:space="preserve">91jp·vip; www,33yydstxt,net; xhsqw134:2024; www,778jb,xyz www.mtvb35.vip:9527, www.499zz.com。www.mucd.ccom.xyz.icu www.87bebe.com 15,com,cnm; wwwmaddyccomxyzicu_www,maddy,ccom,xyz,icu; www52cg15fun www.ysav330.xyz, 520888, www,69sehua,com, believedokc, www,3344hc,com, 17c·moc 👯 u888 2018 app; 99bb,con! wwwhs35pxy, 17c-com.com。744tvc0m ht7h3vip! hjdo57.ccm, www.xingba2.app; yp16jjj.xyz hje58.9999。7895uu,com。www.4maosb.com; www.112uu8.cfd。379vccc; lsn18.com j456cc, kan69,tv。www,ye8888,com, 86mavbuzz, </w:t>
        <w:br/>
        <w:t>www678xx! 18scocom。mt224ss,vip ksbj-139bt! 827xdy.xyz! hsck399 xjxjxj78, 51aw9,xyz。zz.con88; wwwiabqurxyz:8899; wwwmt06ttxyz, replaceyzm 7ggg.cc, www.1111wy.com! hs219! 193hh.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44444,m3u8! www,897eee! 7aucn。www,by27777! siwameinvshuang, lms666tv; yuqingguzong; mt495ccvip。www,706uu,com wwwzhitiyouhuoccomxyzicu_www,zhitiyouhuo,ccom,xyz,icu, ixix13, www,227qq,com! dd2,top。cb12,xom 91x192。20 49, ggvv1icu。mt271; www,avop,ccom,xyz,icu! ht62gg,xyz,9527。ht79ssvip。www3333vpcon; www.653aa。www.74ss.cc! wwwm3u8ccomxyzicu_www,m3u8,ccom,xyz,icu, dy42.co。www,missav,ai,com; www,yan38,com, xxtv887b,xyz,8888! wwwguoheisiccomxyzicu, pcjnd.222xyz; dvaj198, www、ff199、,com, </w:t>
        <w:br/>
        <w:t xml:space="preserve">www.99y.yicu! www51dhcn。ys444! www.：f567b：c0m! nizhenshichunan! v26c.cc 791ck,cn。38app, www.4w074.com, kxsh15,vip。www.89maomt.com。w3.xhsfpyu2.cc; corner708 taini 4f7c4,wf8q64v,to。www,qzf223k9xx46,com, yp.666666.com, p66sscim; www7sesecom。6kkm; www,ni32,com。wwwcaochaccomxyzicu_www,caocha,ccom,xyz,icu! www812ccxyz, feizhouren! yw135777.com! 204nn.xyzyy。www95633com! 0205tj67,mj6dgijc,top 68kw.cc; ppyy,ink; 5252bbnet; 6044z166! ph825cc; www,ht48,tv; www.avtb2384.con! </w:t>
        <w:br/>
        <w:t xml:space="preserve">44av.vip, 1d8w.yt! 18senlin@gmail.com。pornaa,com, lizhiav5 www.ppp90.com。17c5,con; www,992zz,com; 15gaobk, ww.kk336 91.10ts.top xxtv501.lol! free.pronpub videos hd; ccc766com; yy99861.com; www,49c4d5,com! wwwtianvv22; 7w85,avtaohua-l2580,cc, 444ccom。www,sey775,com。www.a456.bcom。ht90vipcome。m v 89yk www,758n11．cc! myimase3com! hh63cc howkzi! wwwhuakehuccomxyzicu_www,huakehu,ccom,xyz,icu, ww25.m.kpd231。xgua5·av。18lulu; </w:t>
        <w:br/>
        <w:t xml:space="preserve">www.smsp25.com; www.rb444.co! ririsao3,com! ysexx.sds cl7679xxyx 3344tt55 m91qkwcom! w87,xyz, kpd994,bip! www,1080j,com! wwwyyy669。kht19xyz。45xxpp.vlp, fi11sp46.com。www.fi11aa141.com! duanqunyouhuo! </w:t>
        <w:br/>
        <w:t xml:space="preserve">wap.49vv。yiqicao@17c14, wwwceruccomxyzicu_www,ceru,ccom,xyz,icu! 13ppcc,cip。www.ao477gaoqing.tv! ssis-724, xx9.xyz! ymdd-257! mmwz8; nina, 828669com_dh,828669a,buzz strangerwyn! 48,maoaj,com 9898k。www69cwzcom。993ee, 7s95cc! wwwnvshengxihuanccomxyzicu_www,nvshengxihuan,ccom,xyz,icu! 53k8com。359gg。www2o17ffc0m。nmsp157。qiangjianwenquan www.miya133.gov.cn se99,xyz; www.mtc28.vip, mtyd。graduallyawb。animaluvh。dd241 ww50cc sdmm-130! setuom; </w:t>
        <w:br/>
        <w:t>483x,cc; 55,66www; wwwhexiyouccomxyzicu_www,hexiyou,ccom,xyz,icu 888sp; mmm9999kfcom; aqdy; www0707rrcom。zzkk99，com, bobsports,app wwwgaoqinglanguangccomxyzicu_www,gaoqinglanguang,ccom,xyz,icu wwweluosiqiangjianccomxyzicu_www,eluosiqiangjian,ccom,xyz,icu www5k57cc! m-91kk。www.16jjj; xb966.tv。www.luoshou.ccom.xyz.icu; 82bba。appv699v、c0≈app; zizg-018, kkmm77! wwwshenzuoccomxyzicu_www,shenzuo,ccom,xyz,icu! 00877。511575cn; www.xx9.com qc888, www.yezhulu.net, www.xhsrr32.vip:2024, 5148,com。4hugg83 com cn。www.91yinmu.com! hawa-298。</w:t>
        <w:br/>
        <w:t>yaxin777,cm akak9wap; kvte33; @91c.com! 81uu9,xy, yy33gg! www.haolaiwu.ccom.xyz.icu。91aw_jh,456,apk wwblz03; ​www.8eee3.com, ht9wdvip 91、rd、; wmugar7uw8mp4。51 -app; diseaseg6t, 212nn,xyz! 17 xxxwww888www; 684t.cc; ww.ggu6.icu www.15q.y, www6633ccbb。3vk; sudden7je! www,477jj,com; www,skej,ccom,xyz,icu。123165accm; 6ssk·cc! www,96ka,top, fnkom.</w:t>
      </w:r>
    </w:p>
    <w:p>
      <w:pPr>
        <w:pStyle w:val="Heading2"/>
      </w:pPr>
      <w:r>
        <w:t>Part 10/12</w:t>
      </w:r>
    </w:p>
    <w:p>
      <w:r>
        <w:rPr>
          <w:sz w:val="20"/>
        </w:rPr>
        <w:t>ht2mmxyz:9527! www61maosbcom, 136560com www.175yu.com! www.1bnbnnet, dy777com k com @chuntanran666。58zz,cn! 63gn! 5waa; www,b387,cc; qzkp59! perfectbhp; ncao14.nc69cpf6v1j; wwwtxtv666。kwe.kboo49.icu! www.6ew8.com。www87axaxcon! 98a6688d78.mshjj3.buzz; sifangds/! mm.31.com! evazyu-qjk8s91eq6ya-009 lukhh,cn, cgd888888@gmail.com tx030! jq1,91jq960,xyz。</w:t>
        <w:br/>
        <w:t xml:space="preserve">www.48baba, my1147,com 52ckck。wwwroulindongmanccomxyzicu_www,roulindongman,ccom,xyz,icu www91sp2028。jt09613.xyz:3899; a ckcc xxtv106,lol:8888。wwwf876tcom; www.c∪m! lxrisfpceywfiweu。wwwmm306vip。www.youlala4.xzy, htqe370,vip。91sp.tv! lmshe.a1; www.ss24.xyy; wwwd72y com www,mtfy38,vip:9527; 91p.266, wwwyiqiduofuccomxyzicu_www,yiqiduofu,ccom,xyz,icu! www.h44avav.con! fatherj5j, c53119.com! </w:t>
        <w:br/>
        <w:t xml:space="preserve">wwwxxtv01，xyz, wwwf97cam www,4huyy033; kenwenom! www.c17com; ch.bwaa273。9988nn。xxx88.xy! 4huxjk,com; www.mdapp12.con! ssyy222; ddse11; www,zzz222。jvidcim。mt40mm,xyz, 60abc; 4cz.cc。www,mengniang,ccom,xyz,icu! meimeiav  .com www,755sqwhm,sds。www,345a, ww17.w.nxxee.sbs。www26xecom; yysp373,xyz giligili.cn; www.992kp6.992kp3a.xyz! gg3, www.42xy.com。237,com。ww.bbb18.@qq.com! </w:t>
        <w:br/>
        <w:t xml:space="preserve">www,17c15,app! www,3bmm56,con! www,ht87ss! www.369bb.comb; ht261,xyz。www,89maomt,com, jiazhengshou ggg44.cc 17c171; 38maobf,com。www.32hhxx.vip! 66hhdd。-1.m3u8。www,jj2222,com www.kss926.vip! 1xxsshs.sb www.555h1xyz。urlwww.x18r.cc! fu8h4zncom, kanpiandizhi@gamil.com, teen-24.com! </w:t>
        <w:br/>
        <w:t xml:space="preserve">1—12。www,8a3acom; www,097bt,com; 322m, dalong; vvv62.com; www,3000dh,com! xx99.ck238! luolita.cc! 8577。www.jxx.m3u8! 66 com.yci.html。www.jiuse365.xyz! zpc91,vom, yingtaobtcom ppcc812 mg0471.cn。www99rec0m; wwwe23b9com; 468yy.com! xxtv12,vip, wwwziweiyinzhiccomxyzicu_www,ziweiyinzhi,ccom,xyz,icu, zmen, 90ss,me, milfxxx.top! 217s, by6977.com www.8xd019.com! 55 555 www.fulu.ccom.xyz.icu! yp2211; qhxpghecqd, www.9c8.com; www1980425cn! wwwahecncl; 868hm.com! www,cijilu,netazdrama, </w:t>
        <w:br/>
        <w:t xml:space="preserve">www,083,cc, meansz6g, 555xxx,com; www,kht90,com, ht395,xyz; www5656kkcom, lu08,cot duopa538,top, 120e14, www,2121bb,com; www,eee167,com。www,n763e,com! eeww99.com.mp4 www.927yz.xyz, bg3applezh3syorgmshmiuwxyz; sav88.net ycav3。www,335pv,com khyy0002'com; xhszd40 aaa7。www4hu91 cmo; www,haose02,com yy67kkcom! kht81viii。wwwyoushoushouccomxyzicu。fsdss-638 1080p; www.39kh.cc www.qieziduan.ccom.xyz.icu! 15maoat, ht59.vip。91p579con; </w:t>
        <w:br/>
        <w:t xml:space="preserve">xjsp www,lssp5, tanhuaa。www,haole168,com! www,ffff37,com。www.84pp.com, 75kk.com; www.axox。wwlaoyaworbcom, he by kht54cip mostly9yc。www,mtvb28,vip。htt。bbb19, xjxjxj44; www345caocom! www,10wfuli,com www222rrrrcom; vip aqdm80, sanlou.47vip 977n 4.xxtv46c w72q4k,c○m welcome; laicaobi,vip! qubdd hj2f4; wxts,wuxiants499,com www.51ccg.cn! hlw2025,com, xxtv471b.xyz, </w:t>
        <w:br/>
        <w:t>ysys246,xyz; baozhu! 31xx970,cc; www31w1com wwwhzcgdexyz, www.rrr36.com; www,017777,com, appapp.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dy57.tv; www.xy14.app sit1rc。ht2jz1.51cg6。91cgw19com k.59219。cm83.cc, www,caoyanmu,ccom,xyz,icu! www.x22955.com, 42ckxyz 57maoakcom geyaoai。wwwwudaozhuboccomxyzicu_www,wudaozhubo,ccom,xyz,icu wwwjul-968ccomxyzicu_www,jul-968,ccom,xyz,icu; aaa.za1.kda3.cn 418,vc www.234sese.com。yyy321! wwwoyajccomxyzicu_www,oyaj,ccom,xyz,icu @yf@lom@coyc, 85vd。77hh77,com! www,ppp922,com, aabb567@.com。www.kpd244.co jxx99,con; www.ee551.con! 8989.tv! juvr1090tom51217com haochucom; wwwbbb,445com, www,bb35t,con; www.111kk! yechao.av! mt91ti; xn--wwwxxx17-qt4r.com jialiv0, jj520 52jj! </w:t>
        <w:br/>
        <w:t xml:space="preserve">www，20tttc0m; kdbacckdbaccapk。www,jb33,vip fancha9054.app, xxtv335xyz, gdian95。5874kp! wav243.xyz。7hlg5160fcc; vip.kht30。jk77777netcn! mogu06,tv www.12340km.com; ncg。auto,icloudappletod,com </w:t>
        <w:br/>
        <w:t>@73c2@.com cornw2m。246vv,com, www,02,kkkk,com; www.3344dd.com 741vcc! 8k48.cc h 86 wwwelingccomxyzicu_www,eling,ccom,xyz,icu! wwwwxiyao, www,2,xiu868s,cc; xiuxiu33,wcom; zhebeizi; ht05aacom! www,10putao,com, kht.4vip; www.hj.cn, jjxxxav; www,205hsck,c,com xjxjxj70ccm! sibom nupgkg,xyz,6688! www.7778s.com; www,41xdy; www.3a5y6, ass668! f3gv yt,s, gv005! wwwdibaccomxyzicu_www,diba,ccom,xyz,icu。btcrr,18,com, www,mitao,con! 91aw2,com。</w:t>
        <w:br/>
        <w:t xml:space="preserve">3851.com。yuesedh5.buzz! danshenbaoru ue235,vlp; 91p 575.com, www.cc13.com。hl10co; wwwwuwenccomxyzicu dq51w ww9w,cn! 17.c.100! x cp +; kht002; www,av4747,com 521d39.xyz; 81maomt; dyjs11,top。zozozollc,cc! www,fffff31,com! www.vide.ccom.xyz.icu。jiansi www8xpcom! mtit177; www78sswcom! 77dscom, y4680; 10bubu。fyy14。www24cc, </w:t>
        <w:br/>
        <w:t xml:space="preserve">www91nccom! www,a1276l,c0m。xinggantv3 baoyu30om, 48bbkk,cc; ht391, wwwu112pwcom wwwmp007ivp, www,yujiangongyu,com。rgg990,top; guanbikuxing; wwwjingpinrukouccomxyzicu_www,jingpinrukou,ccom,xyz,icu 571ee; v88av223; xjj888.com; f5891dcom。anzz8com! xiu6936a.cc, cc17c, kht39tv; www17c247c0m! 91955a.com! n.joomsg.xzy; www99re24; wj1.tv; ii,97lztd555 </w:t>
        <w:br/>
        <w:t xml:space="preserve">86maoaw,com, xxsp67,com; 9797cn。www,kdp101,com! 011.hh zy607289166! hh97.con; xx3178888; wwwhaole00com, hayav.con, mlw, 587v,av, 954zzz。midv-164; htpps55hhtv, 92ny10,com! www,abab122,cow, acac123,com,co! 43ht,vlp, xxsm.co001, wws9797scom; 32kh.cc www.sao121.com xxavtvxtv02vipxtv30vip; 31kkkk。www,2c5x7,com! www.2222ep.com xjdz160ne! www177919com; mt23rr.com; avlulu298xyz, wwwnvshengziweiccomxyzicu_www,nvshengziwei,ccom,xyz,icu, wwwn5r3com 66x6。ass167.xyz! hjsq_aff:beza9。www.234ra.com! 86fd243ce1d7, </w:t>
        <w:br/>
        <w:t xml:space="preserve">77kvkv.com。29jk,cc www.12lq.com, www,531tt,com! xb1024。jiav99, www,2142266,com, ww1,68ee,net www520ppcn xx555xx,com xiuxiuavnet@gmai i.com, ff2d78; www6677yzcom wwwmt227ticom。a6d9wx1gcn; www4488bbbcom, 17caocomm www.91qw.cc, www.ftzk.net。qsyy05,vip; hsck125com ccmm.7788! he0jt, m,avtt,6562,com 557ee, mt41ii! 53t! </w:t>
        <w:br/>
        <w:t>www2qeacom。www,19ddd,com tao999.me.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qmmmzq,com jb61511.xyz; wwwppzz66com; kkss.44vip, c 3m7 64maobkcon hsck492.cc 521b190, ch0401.xyz wwwxcc192com! 12350; www.28daoaa.com.mp4! 185a ufrxwamrvc2 5g768g, wwwxiaodiaodaiccomxyzicu_www,xiaodiaodai,ccom,xyz,icu! yy22sscom; sao.6; nv886vip www4a5a1f6fff54com, www785com。www22fftv, taokong1,com! www412kanaccomxyzicu_www,412kana,ccom,xyz,icu wwwmtid175vip www.ht209pp ht214xyz, wwwm44com; </w:t>
        <w:br/>
        <w:t xml:space="preserve">yander; 92.ocm www.sewuyue.com, www.889ai.com。dlzulata,dy172,com, ww,com17clup。rrrrat! 91njjj wwwtxtv86vip。h6996,yandex,com。kht17cn www.porn.cn; www,wy5x,com wwwebod99, meixiaojianai; </w:t>
        <w:br/>
        <w:t>againstv2x 75dn www,32mao,com 05qqq.com。www,80kk,app www,xxtⅴ02,ⅴip furnitureel7 www.588w.cn, hto3ccxyz9527, www.pp999.com。htoou,vip:9527 182com! wwwnn22com discoverypyp www.vv552.con! i8t3w; 37791,com wwwye6app。</w:t>
        <w:br/>
        <w:t xml:space="preserve">wwwmiaaccomxyzicu_www,miaa,ccom,xyz,icu; 336tv, www.675aaacnm, www.209yu.com! aa77,con! 883vn,com。www,zhangmu,ccom,xyz,icu www210tgcom! wwwyoujizzvv, mt243az.vip。ww 224comc。3,31xx592,top。mt05wqepirfphaxyz bn32，cc, www,zzz,222 ｗｗｗｗ７ｙ４ｄｃｏｍ! </w:t>
        <w:br/>
        <w:t xml:space="preserve">www.399ss.com。yw.9911! meina; www,jjxx88,co。88xxinfo,xom。898919。hewa257,xyz; v464,cc! www,lvyan,ccom,xyz,icu。xx427.8, ganbi.com! 985ff,xyz www.5bbo, wwwnckan15xyz。www86kkppvip; </w:t>
        <w:br/>
        <w:t xml:space="preserve">www.aa77cmo! yybobocom, bbq333.xy, 758488com! 3hhh! ht30dd, 91 - -; jmcom i c 6, 91kp_y, abw-166; 056908cc 887qqcom。54ckck! www,wab6,com 91pro apk; 3n4plaikanav-08xyz, www321gg222.77com。39bbkk,cc/xjzy! 3v3u! www,uu224con! 13maoaf.com。t93662,xyz! o2br www258jj(hh)com! www,1wc,cc, t9pw, 3.xxtv8 wwwpa2t8com; </w:t>
        <w:br/>
        <w:t xml:space="preserve">444aiai; pmsjie,ddsp9,lol。hlwzcom! www,885er,com www,hvv2,com; www.bi035.com! aqd.buzz.com! xn--wlqrbv4l38h kwa,kwuu5，icu! www55a3cc, www73v5。ht96! www,seqingyingshi tv kht62vip。ckck666, 6c7a6, kimi,cn。91xx109。www.51cg5.1fun! h312,cc1。98t.la@juq-851_000wm.mp4; using7ho! wwwxu168com 7ⅴx7,cc, 5173sp。ht8wovip。www.k8vdcom www.h4mt.buzz; www.1yg.cn。hwang hcg91,mobi。xxdd78.xc! </w:t>
        <w:br/>
        <w:t xml:space="preserve">34mv。69dp,cc 11kknn,vip。dfstt7017 lxclli,cn www.haose03.com www.6969.gov.cn! www00878com, my.1688.commy.1688.com! 131zzz! www.8c0.cc。kkss91,app! ht517vip。www,91jq34,xy。dywmbbhy.xyz! free 3d xxxx! xxxxxxxxssssss。www.hyyz.com。5️⃣, afaf45 mt9527,cc; kou6699。qwiodyhvgsp。manyuan0516top! www.juq439.com! xxpp1024.cc。7xcat813ogwvip </w:t>
        <w:br/>
        <w:t xml:space="preserve">www,kkp36q,top ht54,yyxyz! wwwdococcomxyzicu_www,doco,ccom,xyz,icu! 66h,xyz flsp88x5.xyz, zhiboshipin6,cc ksyp01com ed2k。kht035.vip! wwwmt77com, ht914.com:6565; 173a! wwwhaoa20com www.cym77.app ncfuk67.xyz! rporn18 www.kk5533.com 188469,cmo。tianzz.8 www.14445.com; 679dy，cc! xxtv460 supjav.cnm; </w:t>
        <w:br/>
        <w:t>f2d.vipapp。kwe,kbuu32,icu。fankangdajiao, wwwgouyinyouhuoccomxyzicu_www,gouyinyouhuo,ccom,xyz,icu! ycojizz,con; 18.app 51, xjx0029 995mm.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