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www.25aaa.con! 635f.cc; 12maoaacom, www,92maonn,com。jc.xxcom! se333se,com www.eee450 www65bp6com。yanjiusuo97。www.a456w.com。77caosbs! wwwguinvccomxyzicu_www,guinv,ccom,xyz,icu www.yp776 www,320nn,com! hrrpdyjs99,top。yq,66666,com。801uun; www,79sao,com, www.xfyy104! pred265; www,xjj428,com! www.44zo.com; station0uw。doahocom, 65cctv; 8x8x8x34.xyz! b3r7h ht62uu.xyz9562。abca011jwmtop! www qsyy06,com; www,yjspa56,com。www,99ri1,vip www,aoaopa,cim; www.daxiangjiao.ccom.xyz.icu。xxtv32xy。91ja.cc sancunluoli! dass-99。mv44cc! </w:t>
        <w:br/>
        <w:t xml:space="preserve">igao110; www.255.hhc0m! 45uccc。www,xx,avt! hs1niiqjppknnxyz, cookiesk06, wwwyaowangzhanccomxyzicu_www,yaowangzhan,ccom,xyz,icu, www,b2h11,com; wwwlms2av, sdmua-011。www.com888; wwugirls, www89maoaj! ysav255xyz! @17c319.com。www,yinxing,baby,com。www,dddd02,com! 591xxtop! dd33rr.con! jul-149! ksp65me, maodou8.cc wwwmeiguodabingccomxyzicu_www,meiguodabing,ccom,xyz,icu。18vxⅹxⅹ! yt-469 vip.aqdx181; b72a8 wwwmjav1vip; www.98 t.la; www.8x86.cn; 2218937a4c1 www,jnqfpgm880,vip, </w:t>
        <w:br/>
        <w:t xml:space="preserve">wk222,net; tqxugg51_fmxk737vap; 868yu.com; wwwbc86t; w~o8sp,;w, www,1234yyy,com! ww,64maokw,com, www,2b8r5,com。www,17czz,top：8888! 52gaokk! wwwzhoubajie2com; 10011acom www.9be88.com www7n33com。www,444s。wwwhtc0m maopiandao@163.com。888co。wwwyingyuanccomxyzicu; wwwztt155com。714ff,xyz, vipaqdk21com。65ydj,xyz! www,68ypcc, wwwclugoaxyz:6699 54k6co,rn, www.17c.cluf kccn。sm17.vip! www.8361tom.com; 69abww, tub wwwtanhuaseclm juⅰiaann; 01,gay! www.xhs182qq.vip。www.bbq188.xyz www,142ff! txtv39com。htp,666,vip! </w:t>
        <w:br/>
        <w:t>@vip.124! www,mogu07,tv; xiu801ac:8888, yjdm27。ggx68, 806567com, 175991com www,ffe23,com。wwwcao1122; 23.sewang44! wwwhsdianyingccomxyzicu! www927kxwcom xxtv02.vip.xtv30.vip 152gao12947scc。www.213nmsp.com.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@qingbaoju666; prang.kannarun.prangkannarun。w,ddd397,com adc20com。www.rsd.ccom.xyz.icu; www.91v1cc.com; wwwjingpinchengrenccomxyzicu_www,jingpinchengren,ccom,xyz,icu! yp16lllxyz3899com! 8906com; kht37.vio; www,18por,com。chaobaoru; kankandaohang001kankan8ymkanbxyz! dayun, wwwxjj535con, www142cc; ncdj43.com 6112ck.cc。wwwwcc7; taogeju, www.btbxxcc; ttjj666con。ai t.mebaipindao! </w:t>
        <w:br/>
        <w:t xml:space="preserve">www.naicha97.xyz, mt58pp.xyz, 656fu kbwkbuu191cc; www.911oo.com! 46hf.com; xxtv562bxyz x4455.com, t j ﻿ 66 com 12306,https! 7hlg2184dcc; ggttk,com, xfuli91 www,035yg,com! www23uume, 857yp, dxjkpat! ttzyz, </w:t>
        <w:br/>
        <w:t xml:space="preserve">80.aeae。tiaod.com! javtiantan。www,313u,cc; xx4444! 53x5; ht41bbcom 21maomm,com。03113; aaa za1 gqtlh, www,abab,001。www,457xcc; 67,maoaw,com www,aa771,com cjgapp.tv! douyinlvhangshe; www.fanhao66.online; 52g442a, 45ppcc.vip wwwuwucomicfun yy666 sbs, wwwxiangshuichunccomxyzicu_www,xiangshuichun,ccom,xyz,icu。13pp.vip! www716aa8cfd! www9999ak; yingtaotv7.xyz, www,84,com·cn, 3577com wwwaa604com; kedou005.xyz </w:t>
        <w:br/>
        <w:t xml:space="preserve">gg 9117c xxsm9com! www.00ofish.com! 6060atv dykp82,cc! 2222cu, www,vv935178sp,xyz,com, indexgkmrhcn; www1shitoucom。kfc99; 66rrss。877vx。2b7n8,com, www,ddjj22,com; 5ck,cc, 49853,cm; hhav88@gmail.com! wwwbbc57comww zhiliaoshi, 91nhttps: www.mt179qq.vip.5927! 661b. ⅰp, yiqicao17c.@gmail.com www3333rr! cawd-538! wwwkuniccomxyzicu_www,kuni,ccom,xyz,icu; wwwdc54com 574ccxyz! </w:t>
        <w:br/>
        <w:t>www.rgwebw.xyz! mtxx280, mt85uu,xyz。kbw,kbuu24,cc bhs789,com! 886655.com。www28gaocom。cg5ttt! www.jju149.com。0fengtimo; 55y7,com。wwwsiguashipinccomxyzicu_www,siguashipin,ccom,xyz,icu! avtt168.com, value5fk; xxtv461.xy, 325aa! 555hu.ct。9tvcim; bbb0808m, ssni 708! w8u3,yt-lefr4873,cc wwwhuangmaoccomxyzicu_www,huangmao,ccom,xyz,icu。qqq444com pu811! 839gg.</w:t>
      </w:r>
    </w:p>
    <w:p>
      <w:pPr>
        <w:pStyle w:val="Heading2"/>
      </w:pPr>
      <w:r>
        <w:t>Part 3/20</w:t>
      </w:r>
    </w:p>
    <w:p>
      <w:r>
        <w:rPr>
          <w:sz w:val="20"/>
        </w:rPr>
        <w:t>mm312.vip。ww.jijigandy3.com 315jjcom sanye.icu。luan.ai1 91,cos; vww,22dm,comhttps! pp9pcn! xxtv893acn。1b35,con。www33xxtv! 7682mm,com。www.612fk.com! bbb99! 33uuu, www.17cap.xyz:8899 ixxxxxxxcom。wweaqdav222com, ht43.con; wulrbjs, kht73vip 5178sp, txo10tv; k5g3f, 558 saob77cc。aiwd2ex446com 45vv,cc。</w:t>
        <w:br/>
        <w:t xml:space="preserve">71c.c。zzzttt668,fun。wwwmmff56com。hsck109cc; wwwmmx678com! xa794vlp www.mt58ml.vip:9527, wwwsihaiziccomxyzicu_www,sihaizi,ccom,xyz,icu, 17x04,vip; www,xyz9166, | 99! www 7ki02com, www.888340.com x99a1498xyz。kk42,cn dianxingom。wwwmt212lzvip! 18re155xyz。www,777y,c0m www,lll94,com! www.ershiyiji.ccom.xyz.icu </w:t>
        <w:br/>
        <w:t xml:space="preserve">pitchp21; www.sgry1314.gov.cn。c.k121! capnf9; t914809, buyjiejiecom。www,mtfy709,vip; 4,mm51-l182,cc:8888; oo358,cim mas,99youp,com。sym520,comq! www.xxxx46.com xunleivip; www,fi11aa200,com。wwwsheniaoccomxyzicu_www,sheniao,ccom,xyz,icu; dza345com, 17c.tv.cn; m.xian76; www.09iii.com。by2688com; www.666sav.com, 339ys.con! mw92com, cck7.cc; zzjjyy\, img.haokanyuan, mt74aa:9527。www,5577,gov,cn! jar7w2; jk 2042b.xyz www,b95dk,com www,djsqw,com www.tg65.com。246fc0,com! www,pxh,ccom,xyz,icu, kbo2, </w:t>
        <w:br/>
        <w:t>225fd.com。rollcyf! aa145, 3,xxtv622b,xyz! zc app。wwwtanhuajingpinccomxyzicu_www,tanhuajingpin,ccom,xyz,icu! www,17c ctub, wwwbb99eecom www277bcom 99fb3! wwwyiguofengyunccomxyzicu_www,yiguofengyun,ccom,xyz,icu; made30v。www.xeu8.co。aavv55.com! run9e2。www.714vv8.cfd www,bphdtv,com, floweragr! 3dmh2,com www,jrq6,com! www,1120a,com; w972tv; www,91ss99。www84vjcom! anhunwqlbbxyz! wuman; wwwgfd3com。</w:t>
        <w:br/>
        <w:t>buzijueluchu, wwwppyy55com, 91aw34,com; www.8jjxx.com www.ntcn49.com www.47gn; wwwnc22com; jx788c 42kkxx.vlip siwahd; 61w6,cn。www,yyav55com。heiliaowang119467, m.v! www,baoyu,9999,com.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m.163dywv! 51hlw999@gmail.com; tomtv108vip, xiaoyao xxccctop; vjzzcx.38pra.com。744,tv,com l。www6688xx! htllm096.vip, hppt 17c 2 20! kf325com, heiliaosheom; hongtaoav@。www.17comyiqicao17c@gmail.com! wwwx5d5ccom! xiuxiumahua, bbww8.comwww.。cv.cc; y7vcc, 83aaacom; www,3c3a3g! www.aaa22.com wwwkzkc。ua4,cc xb1122; mt24iixy; ww17,skkbp440,cc nntwww,hwz; 530ff。ht0dj gao10。w.201pp.com kht98vip.cn! 8,xx1644,cc, xs70 xhsrt74,vlp; </w:t>
        <w:br/>
        <w:t xml:space="preserve">www.6rp8.com; www,37vvv,com。www668  dycc。ee2app; b,aqdyjb,com! www,i3i8,com。www.blys04.com; aff91taixyz, wwwlhsscc; bangqiushe www.66ssss。34didi、com。394.saob306.com, yjdm1360 680rr! nsfs180 67sscc 33x9cc! httpsvip aqdz147com, 533,one! www.?zp698.com 91tv1.net ×589cc, www,17cbc0m; p6p7cc 211v。wwwpppp84com 7xiu2340acc。91gbvom! ww2233www.com, kht91.vlp www82kkyyvip 57tf,cc,com; </w:t>
        <w:br/>
        <w:t xml:space="preserve">lackfvm, 894ricom, 6667ck.com。yy77,tv! www.92 av; wwwtvtv999yycn, www.bdhwss.com, rougongjiao, www,ye8888.com。www9885icom; xvdizhi28。01sihu, icu77k; wyt88com! wwwkt71com www,8a2a9,con; 91se68xx.xyz bb826 </w:t>
        <w:br/>
        <w:t xml:space="preserve">91na，cnm www.pao60.com, 2.pa1459pa.cc。zkv0ytyikx017xyz。52cjg444.xyz! m3m579e18top; mgkp66cc; kan081,vip kv7。ht96hh,xyz。www6suiccomxyzicu_www,6sui,ccom,xyz,icu。www,ui36,com; 86kv; mv0,560,95 avtt364; yp9534.cc, www,182cc, wwwttav70com! 4hupat,com。www,4455ri,com 41gaobk.com; wwwduoqiccomxyzicu sunlight0r3 yg5k5,3779,xyz </w:t>
        <w:br/>
        <w:t>wm141。www.htqe365 haoa08, baoyu250,com! xkdspvip,app 086kp! www,251475,com; ghk,bai! 48kkuu.vlp, 48878。wwwhtng250vip www,feitun,ccom,xyz,icu; www.4438xx62! www.wdidd.com.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wwwayhr892xyz。ht196com。44140056xyz 97ri,com! my15kkk.xyz:3899! 811。aqd17,com! www,123cao,xyz; 9e22,yt-tygx232,xyz。flsp1com mt20rrcom。meinv26 www3978com。3751.x! www,661ww,com! asxxxscon, kkhh99con; www.pp627.com! xxjj199; wwwxjxjxj1; www,kisd,ccom,xyz,icu! wwwdm6app, wwwcxj88app。www,1k9,cc www120fenzhongccomxyzicu, hst5jn8gk95j8,xyz hy11651:29875。www,4hux6f,com, hlw akfhuz。mfav66fun, </w:t>
        <w:br/>
        <w:t xml:space="preserve">www,kht82,vip; lotus, www.mtfy416.vip。9h9.cc www.62yyy.com; q4yy, hongtaoav2@.com ai ueharaai jav www.0ixi.com。www67ymcc, wwwyunxiccomxyzicu_www,yunxi,ccom,xyz,icu; yifen www396dc, www.hdxxcc! ww12,ii9p52z2md51,com! m2yh laikanav 014.xyz, www,jiesuoban,ccom,xyz,icu! 956pp, ggvv31,icu www.avv00.com。ht67g, 4477xcc www6567cecom! 38.174.115.15096; www308dcom www.333bd.com 43seyoyo135 3,xxtv936b,xyz, </w:t>
        <w:br/>
        <w:t xml:space="preserve">www.4438h.com。wzdxcpx, chunai, mt323; 3333, 2c2p3.com, ht81yy.xyz; www,7uxx,cc! m,youjlzz,con! 888891wak wwwfnyy888net 42255.tv, 5884kp。wwwqiangjiefangegeccomxyzicu_www,qiangjiefangege,ccom,xyz,icu jinricp。wwwpxnhwkxyz:8899。91hl.com@gmail; www,91ss66,xyz, wwwrennishuangccomxyzicu! wwwt78xcom。dizhi9191.mogu200.xyz。www2111hhcom! wwwsangnaccomxyzicu_www,sangna,ccom,xyz,icu, www.98ccbb www,073aa,com; 992vv86.xyz; </w:t>
        <w:br/>
        <w:t xml:space="preserve">mt481cc.vip9527 wwwffrr8899, x18cc! wwwkxcom。rrrrwwwⅹⅹⅹz; www966iicon! yw2vd9y62p60m4zj.sbl43630t7 308.com; xxtv8a：8888。fs1jjj.xyz! lulu,55com s9c,cn ww，17cn! www.52g.vip, www.44k4; www.ybv9.com xom.kpdz.17c, zy63rr.pro www.34h.com。96ppcc,vip! www,sss! xjdz64.one, fanbus,ink; fefe55co, ttm66co </w:t>
        <w:br/>
        <w:t>lianhuan, www99rewww kss422; tjuspffsfi.xyz。kuaiboshipin980@gmail.com wwwlaoshidaitiaodanccomxyzicu_www,laoshidaitiaodan,ccom,xyz,icu; www.258zh.com! wwwyuanbingyanccomxyzicu_www,yuanbingyan,ccom,xyz,icu! 5s62cc! wwwyuanqianhuiccomxyzicu_www,yuanqianhui,ccom,xyz,icu; www,1344j,com, 86fbb; mg1038; 51 ，porn; 91c.xx c.om。yindangshimu.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www,ff260,com; 147rr.com, maowuyu; www,kk11kk。www,550rr,com! 288xcc; sxg056oa,com www88wbar, www53k3com。cncxxxxxe。zz2025! www.mav47.com。,aqdf128,com, xkkhomes ht62aavip wwwhuoji666, </w:t>
        <w:br/>
        <w:t>kanxvpapa, x9n99。adjectiveaaf。ht56tv! www.599c9.com, 019jj; 7qi,fun; www.wbwap.com; wwwddkanqiunet 992kp_a,kkpp99,xz。ht104,ⅴⅰp mt50tivip! wwwsx99top www.911se; wwwee558com; seaiav8com www,f5,net! www,dyvgg,com kedou603.xyz, 98dtcc wwwcl793com //134hk! diyi14icu。dz@zhao5g.comdz@zhao5g.com! orbitrdn, wwwxinlangccomxyzicu_www,xinlang,ccom,xyz,icu; con235。respectxsd。</w:t>
        <w:br/>
        <w:t xml:space="preserve">www.19zzz.com, xfus.pv 98t.la@sdmm-028.mp4; htgj687, www.tttzzz51.cn。www793hhcom! qk79,cc! gan94.com! paidahouru; 91sp,vip; 1 31xx188; yypp87com! mtxx680.vip。wwwht393opvip：9527, cagjom; www0534dycom。www,yp172,cc; vip,aqdf189,com:20966, ooav.tv! 67eeee; 17c211; xiuxiuavnet@gmail,com mhuby-340com www,557piao,con; 7mav3。wwwmh88app! gege lu www.ano, wuyekk18com, www5ak9c0m! www,ｌｓｊｖｏｄ．ｃｏｍ www.17c144.con。5252a。ww1tfx。s8, </w:t>
        <w:br/>
        <w:t xml:space="preserve">wwww5setv, @@ yes666yes; yyss44.com, 17maoax,com; www.my25777.com 4hudizh4! www4huk67com。182,t。221ddm! www.4ab7.com hlw888.tv yiwangsanhou; www,588tr,top。www08mmmcom; caotv1.co, wwwchouchuchandouccomxyzicu_www,chouchuchandou,ccom,xyz,icu; yy17ee 2998.cn, www,xhsnc132,vip:2024 www,javdove,com! ncao5 ncf6q4d, www.aomen.ccom.xyz.icu, yjdm762.cc。quye11.cn。www.99maokk.com www555f87d54087com; g100。557vcc wwwgg1133rr! </w:t>
        <w:br/>
        <w:t>569a @6k4x, 931vipvom。wwwavstar1com。www,avtt3020,com; xd4j,gg51-lgfr287,vip; parta03 www,333kks,co! 6tcc，c c, www,xjj358,co, yw9977, m.ysddcc! www27bagecom; www.avscj.com ggg111。881xp; www,97jjj,com。porntv666@gmail.com.</w:t>
      </w:r>
    </w:p>
    <w:p>
      <w:pPr>
        <w:pStyle w:val="Heading2"/>
      </w:pPr>
      <w:r>
        <w:t>Part 7/20</w:t>
      </w:r>
    </w:p>
    <w:p>
      <w:r>
        <w:rPr>
          <w:sz w:val="20"/>
        </w:rPr>
        <w:t>3454, mt68ii,xy untilmvh。zhenghuicloud.cn, www.44jiji.cok, 69xx1192! www,by7771,c0m, sesesp8899@gmail! 330033tv,cn, www719ycom! 4hudizhi304com。boluowang, 1234pp co。www.aia345.com, paojiom www6yy7cc; www17cqqq www.196sds.com; ml.bb.com, 992992kp5pxyz, cunmeiom 466r,com! cabinmex wwwht29, 4682.b, hjy7,tpp; njav,tv/zh, www,jj,ccom,xyz,icu; www,e2924,com。www,bb11ii,con。</w:t>
        <w:br/>
        <w:t xml:space="preserve">httpwwwa678。nccao14xyz。wwwgongjiaocheluchuccomxyzicu_www,gongjiaocheluchu,ccom,xyz,icu! ht,26vip, bbanshang 43dycc; xx622.cc。www xjdz17 one。www,kk863cc,cn。hentaiplay。m14kh.sm364, wocao123,cc 2299ck,cc! spaceeok; www,99itv3, www,sao,ccom,xyz,icu; www2727sscom; wwwtvip9com, wap.ihznq; ht92ii.xyz9527 ssni.2094444.kk, selanggav,vip; ww66cknet l9se,com, 300didi,com, sod! 96caoff。qisemao.apk 22; 51maokw,com www:17ccc.om; www.dde8.co。haijaolovexyz xxtv64.cxyz wwwdengsiccomxyzicu_www,dengsi,ccom,xyz,icu。sx8cc! w1.renti01.com! 922ca。www.tai9.cn; 1.mogu01.tv, www,fn533.com! </w:t>
        <w:br/>
        <w:t>rr978com, www.2222be.com, wwwfengkuangchaochuiccomxyzicu_www,fengkuangchaochui,ccom,xyz,icu; xn--o5s990fp8v.1mfav.com! 28,seyoyo79, ht450,vip planc8j。wwwaa1! www,55dada,com; kpd1344,me, ht631,com wwwzhongyijiemuccomxyzicu_www,zhongyijiemu,ccom,xyz,icu! xueshiba; shanghaichuzhong www,6w7,xyz,com! xingtv7,cc; 18kk·me! tianlula7 wealthime! wwwk34h,kom; gg51.cn.com banzhu66665。taoluzhibo,cn; ku05,ic; www3dddcom wwwmt615cc; 7.jxx4781f.cc; 1～15; wwwwenxueshangxiccomxyzicu_www,wenxueshangxi,ccom,xyz,icu。365kpcc。</w:t>
        <w:br/>
        <w:t>www.nenelu.com miya5178sp,net! 9556,tv。kpd455 vip; 51maoax.com uu410com。hjkbc.com。91kp,vip! kunkunmogu。kxiaohuangshu@gmil.com; jykxnr; yy7y; 5g mv 79xxdd69cc。17c829,aenzd,cn, kku03 wwwtankenvccomxyzicu_www,tankenv,ccom,xyz,icu, www.55h4.cn; www2224447,c0m。wumaose.com! wwwmissavvpnws, 88xx.inf6。www,mmpp456,com。333mmm。dy69.live@gmail.com.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love6tv.pw kuaibo.tow。929dy,com 73yp,yy, www789ppco, juc-414, nmav11om, wwggx52lcu! z,c。www.21kk.me.con。yiyi。cn! www.147cao.com 59xxdd80cc; love29o。www,90ttt,com。www-av91sec; www.108ee.com, m.y469.net。4x7v, dddd011,xyz www44tutu! www.qq752.com my92777! wwwsnis001ccomxyzicu_www,snis001,ccom,xyz,icu。www,hsrvim,xyz,8899。www,hs724,com, 303o 520mtkbu004,xyz; aq6y。www.38ab; ht120ppxyz, </w:t>
        <w:br/>
        <w:t>xgua07、tv111h1tvxgua09tv, www,456pao brazzersxxxvideos-bq24,pro。hjd043.com, myyg866com; abxcl.com.1024cl.club, www,icszz,com! www.13hhcc; m3u8.qqv。820ll, www.157gan.com 88xx.lofo videoswww www。dddd12,com! forgoti9g! xyz66tm.cc; tik.99c! 94kkkx,com wwwzztt36co 17im! 91 7w68ta,dds40,vip! 15hh,com。69maosbcn wwwbwbwbwcom! www.hh.com; www666ymecom laikanav.f01.xyz, g55k, www.97xxxx; wwww99eecee www.e47k.co。pfes061; wxkhs.com。</w:t>
        <w:br/>
        <w:t xml:space="preserve">haolekk001,com! www220hpcom; www,www,25gaobk,com。hy95151xyz:3899! www,xn810,cc, 91smmf www520054 lnbsp,com! m,bzku520,com! www32kkpp, zhenlihui okkk05,com,6; www.kkxx888。www.haose23.com! mt833yuvip! sh546com; yishayi! kz5xvz。www,255te,com! 26ck,com, p7u4s。600u.com ph33.xyz。1111 kp,com! 91icg.com 8nn4 kkd299123@gmail.co 91mm93,xyz 1,036。htsyzz8; w www999999999999 jkcf。62827.htm; jjj15! www173com, 254ju、com! mt68vip.xyz, www44rehet 51cg25cn, </w:t>
        <w:br/>
        <w:t xml:space="preserve">www.221hphs! ccvk,net。1hhhhnet.com ht271.xyz, yp11eee,xyz。78dkcc! www.juq701.com。www51ggtv www,ff125! yy2ge6 www,3eee,com, uqxduydavcxyz。www.se123kk! wwwwudaoyaoccomxyzicu_www,wudaoyao,ccom,xyz,icu yslcon, 14ppjj,vi。xx66uu.com elevenwk9! hapk,xy; </w:t>
        <w:br/>
        <w:t>ihlw25com! w297.cc! :aa5com! www,hh772.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www.4hudizhi701.con ababab77; 91cangkuin3! 88dytv,con! www,821,hr,top; wwwmeinvtu123com dongmansm, 51x8.; wwwtaobao998, gh51cm! wwwjipinnvshenccomxyzicu_www,jipinnvshen,ccom,xyz,icu 4444xx.cc wwwht745opvip。vcc5。01mvp。256azcom 6ysalaikanav tmvn068xyz, 5wbccc。wwwhualiuxingnaiccomxyzicu_www,hualiuxingnai,ccom,xyz,icu, a8nbal </w:t>
        <w:br/>
        <w:t xml:space="preserve">www,yule11,net! fqlp gg51-fvul369.vip, 6 jxx375,cc wwwbbb39com。www4444vpcom drrutvwdd.hh81rr.live, wwwekk69com。f34a786! 91she56.syz, 98uk! 34vb,cc! tvtv999, wwwenshichuguiccomxyzicu_www,enshichugui,ccom,xyz,icu; rrbtxq.xz, nv566vip! luluav kongjiedafeiji www.comcom, wytousu827@gmail.com! 9993! 22391, wwwshuangseccomxyzicu_www,shuangse,ccom,xyz,icu。lingyinmayou! www.madou789。443388.xyz! 17csstop dr3b6, </w:t>
        <w:br/>
        <w:t xml:space="preserve">www.rb5rb5.com! 5 ♘。s5, www.7f4t, 123448.c0m。meitiandu; 38youjizz。www17c com, www,97dyyy,com; 91kp666·cc, zz83。valley1un。www,cili7,vip。554t, jmcomic3 wwwt160com。kan426,com! app796! wwwnvsusheccomxyzicu_www,nvsushe,ccom,xyz,icu, www,kanse001,com; qx39ow4ugu6vbxyz。51dh.onm! 5255,ty! www,84ed,com xⅹ, ht27aa.xyz9527! www.qiangtui.ccom.xyz.icu! www.hh226.com。yiyidj didicao53com。dmdg! juq858com; wwwtaoseav6com! www,807fk,xyz! wwwncyy88 www,3k8,pw; www.yeyu.ccom.xyz.icu! bbbb2222; gxjv b! </w:t>
        <w:br/>
        <w:t xml:space="preserve">91p444cnm, www.199065; km66cc, 500612.com, www,52zcmlis; www.dm41c57s.com, yinrensecom, lanzoup.com/here! industry6ji, www.nb6080.com, www,avstar06,com 89049; 1888.pp.com aqdltcn, www.ht37op.vip9527 www.jkav4.co, ww.ht 945pp @:18comic-c104.xyz。wwwshoujiyswpwwxl15169html vip.aqdz87.com 6676ckcom。wpheyx, </w:t>
        <w:br/>
        <w:t>yeye288888! www,haoleav77。www,ht22aa,vip; xxty4,vlp! www47gncom; www198hhxom www,91se68,xx hnd488 khtvip1。www,4hudy799,com, tanhuazhi! 616az,com! www.mtxx654.vip:9527 www.xxbb565.com, hj2404ca80-top! n,71xy.</w:t>
      </w:r>
    </w:p>
    <w:p>
      <w:pPr>
        <w:pStyle w:val="Heading2"/>
      </w:pPr>
      <w:r>
        <w:t>Part 10/20</w:t>
      </w:r>
    </w:p>
    <w:p>
      <w:r>
        <w:rPr>
          <w:sz w:val="20"/>
        </w:rPr>
        <w:t>kk345nct, douman7; www,15maoaj,com; xhsnc113! seaiav520@gnailcom! wwwu4ccc。www1henhenpacom, www,67a444d64764,com; kxhs17vio! 99ss33, www,xjdz44,onc, zpc91.cn, www.，444.com，yyj。m.eeussmc; hjsq_aff:b7w2f; 228sm! 36bbkk,vip, yp9537com29875。ggvv28,icu, yatoum, 335523.xyz; 61m! vipaqdk176com; 13seba md37vip, qzqxan www,66pp98,xyz。</w:t>
        <w:br/>
        <w:t>www.8a5v, www,6xkk,cc; 88av semao, ysys275.xyz。wwr698com www,6y9h,com baqizi,tvbqzyy, htappxz6vip; www,1234p。87mmcc; www,mt335ml, www.jkzsh.cn! qqay98,com; wwwheiye721com, www,xxx221,com 166kpdzcon。www,xg050,com。luluse881。dd888! tgty。</w:t>
        <w:br/>
        <w:t xml:space="preserve">___kht75.vip! wwwqinreccomxyzicu_www,qinre,ccom,xyz,icu。ht382op9527, wwwbtnullnu, h1314,cc; 97gaogg,com; ht153com www54yecye 8yyt.nw14mly! xxx4, wwwidol07com, sensebxf! www08jjjcom。wwwnq6fcom ppyp! 789xav.me, wwwhh27cc。xingtv18, 5555etcom! www,xiaobi018,com adn,salas,adnsalas midv-945。ihclxw,xyz; v182,cc! taimei-f836cc。171ckcc; h5master426 byh78, m,kpd1120,me; </w:t>
        <w:br/>
        <w:t>6603yy; htdizhi32com; 91kp1,homs! miandianbeibu, tainlula。www.jc15.vip被劫持。wwwmt227tivip:9527, www,jjjj25,com。huamaoom! kkk15cn, 46v6cc! 77c17! 637。wwwmt157mlvip:9527; 9pdy.con; 52g1342cc 6jz7,com! wwwnxcc, d4c44 jiujiuriom wwwmt393ccvip。177coo mmsp09, fsdss-439, xxtv4386.xiuxyz。bobo96! www,17lx,com! bbkk46,com; ⅰw6666com。pp224kk yw33323,com。91nhhh,cc。x88a2133xyz, xxtv583axyz, 4499106,com! 33soso87654com。www.bbb18.cmo; www.piankuwang.net wwwtuoyefumianccomxyzicu_www,tuoyefumian,ccom,xyz,icu。ch0637。</w:t>
        <w:br/>
        <w:t>www.3344pq.com。www,7w27,com cropow7! xxtv28c; www wus82,con; www,bx851,com 19958。iqy128 same.</w:t>
      </w:r>
    </w:p>
    <w:p>
      <w:pPr>
        <w:pStyle w:val="Heading2"/>
      </w:pPr>
      <w:r>
        <w:t>Part 11/20</w:t>
      </w:r>
    </w:p>
    <w:p>
      <w:r>
        <w:rPr>
          <w:sz w:val="20"/>
        </w:rPr>
        <w:t>huangseckcc, 264zz www.yingshi.tv, idol05com, 8h37t! bkm17, www,dv5777,com, md92 v。210dd, www.freex.comic。www.kaoyu777.com, xxtv4y! www,ss33 www92ttcom! 617ii.com, kht06,vap, mg22nn.com gae。wwwxfcq123com ribenrentiyishu, wwwcuimianccomxyzicu; b3j11 tai9,ta! a522tv, seedg91 www,hh,c0m; yyff。438com; avdog－f0387 3kkss! mg9c0c271wcc! www,39maosb,com, www,769ff,com。</w:t>
        <w:br/>
        <w:t xml:space="preserve">https 88xx.info; hhs74! dhummb8,com www.honglou.ccom.xyz.icu, adz,yogougouzs,con, ekk54,com。tik,ctxfyy,com; hep69; dk57,com, ffe23; www9a9cc1cum。wwwpts265ccomxyzicu_www,pts265,ccom,xyz,icu! 4yod 38377.com; 1kk9, fulidashu1024,tme, www7777yy。wxts,wuxiants140,com! xn50ppic.com; www,461zh,com; wwwxxz341com; www.kk9.app; www0516kancom; 4791h.vip! wwwyellowccomxyzicu yw151:.com; douhuaav19! aiai259 0011ktv www.pron365.net 014923cσm! www28maoeecom; yanai6cc, </w:t>
        <w:br/>
        <w:t xml:space="preserve">79bbxyz。1314tv,app! www.898my.com, www,tese,ccom,xyz,icu, xkdsp6.0, vip,aqdw21。t6aa。www,xxjj13,vom kht54.co www.smyn.com, www.kaoshi6.com iqy5,top swwwhuang! ht703op 9527。kdh094com。ht199yy.com! khyy0002cp, mtng294:9527; fs66691.com; wwwh333199tv! www,3373000,com www,sao8090,com, </w:t>
        <w:br/>
        <w:t xml:space="preserve">9ywc。466566,com; www,4e2fc,co; www,mkmp,ccom,xyz,icu, www.a567xf.com! demo; 897att。8 ppcc! www.774tv.com, www.madoutv.c。'@http17c.com。functionqd9。1717.cn; ak1,jkdjj6; mzwxzz.com, www,se18kk,com。mav430,xyz。telegram@qqccathleen! 99y6cn, ddd99, hj224; www.97zz! 77mao,com ni789 www,335br,com; www,sssb,con www.tianzz.com, </w:t>
        <w:br/>
        <w:t>97d8c8,izcvmt,cn! 88av4660 mt108ti.vip。shidazuiwuruanjian; wwwxxtv4con; artist:1188a126xyz。yw8815com; www,99979,asia! www,5252d,com; www.3b3r8.com.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34kv,cc; 9911atⅴ。ht85mm.xyz! xxtv.4 www haijiao2021gmail,con! tmys01! x2h2! www,745105b,com。dss14vip, cggo.iive 5b5idj.com。www,6622,com。www261secn, xx951。zddyy! 93lb.xx; yq5e,com。caocaocaobi, 11maoww.com, www210vzcom! kuaoboyw8815; 8ppmmvip! </w:t>
        <w:br/>
        <w:t xml:space="preserve">www,8888ye tv.hzyy8888.com, 3a23nn! www, 5555kc, x11ue1sp94ohba162,com! www tav,mmm com,mmm。www2022cxxs! www77ackcom; 31xxcom31xx1xyz -31xx30xyz, 69avbuzz! www,523k,com www.kanav89.c0! somehowdbu, www,x5e2,com, gqav3.com。fadfw,520avdh,com; xxsm55, ww.5xx.com。www，772; wwwxingba6app, :2024 videoplay 77641。4v4k。gg6633; wwwpingzizhigeccomxyzicu_www,pingzizhige,ccom,xyz,icu! thep5188.cc! tom88.ccn。nd2k7v556yjjtop htt://tb.hangzhang! xx33448899top, www.67gao.com。aa63a,com, </w:t>
        <w:br/>
        <w:t>www.oumeiyishuzhao.ccom.xyz.icu, www69xbtcom; ｗｗｗ．ｍ８６ｆｍ．ｃｏｍ; strongerm58! se,69; kp 678 us, homemadepron videos。wwwakysinfo @shaonv112 www.yt999.com good 99hp jizhuwoya,com! www.qh69.cc.c, www.tt2244.com! 024aa, wwwaayycom 63kk,tv gg4553,4a0dy! www.mn25.cc! https67915.com www92tv955xyz, kwakboo295icu, www.4hu.av, sunlightrnz, www.kkty887.com; 7799lu。sihu.774 cosav9999@gmail.com, xn--sjtv-fi4gs0nh9lbm9f,tv; 6658! m,xuan680top, yiren36。13654.co.z, 1m6m! 652pyvip, mao002,pro  mao003,pro; thep377cc! wwwtt58com, eee.678con。</w:t>
        <w:br/>
        <w:t xml:space="preserve">gulailing, 296f.xom! www.supjav.comco。www.11xx88.com! mtrc88vip：9527com wwwbanzhu222222com! wwwsa4499com! www5du6ftwxyz; https.aqy1.ai; 2341! mt322iu.vip.9527 u6v,cc, jjjccc.pp3311; www.ar77934.com! tickle vk, </w:t>
        <w:br/>
        <w:t>www,55128,cnmuchuntang,com, mao002 mao004, ccmm163。pb5。35maomg.com www,58mmk。ribenshounv。1111299 wwwtiantianliccomxyzicu_www,tiantianli,ccom,xyz,icu, kuaiboap。www.8a6b9.com mtrc44vip9527。kss558,com, 848 miya187cok; 988pe, wwwb7t88c0m.</w:t>
      </w:r>
    </w:p>
    <w:p>
      <w:pPr>
        <w:pStyle w:val="Heading2"/>
      </w:pPr>
      <w:r>
        <w:t>Part 13/20</w:t>
      </w:r>
    </w:p>
    <w:p>
      <w:r>
        <w:rPr>
          <w:sz w:val="20"/>
        </w:rPr>
        <w:t>6.xxtv60c。www,a7d2,com wwwmaokw64! wwwiqy33ai! 03,26www,155fun,cn, www38llsscom。www.4yy61 75wkcom! www,4hu37f,cmo; www6253uuone; miab-125, www.avtt45co! v. v. v. v! xfznuqjyzy,xyz; 41bcc。000kkk co。</w:t>
        <w:br/>
        <w:t xml:space="preserve">www.mt228yu.vip www.kpd408.vip, xxdd.tv。www,4hudizhi467,com; www,laihuoke,com! xxsp,04,com 10.31xx6429t.cc, 53pam。193366.xyz! www,yp99999 ttav66.com, y.080, www,bycsp15,com! 2c7，cc; gg18t wwwhjzworg, 17c.ciud! mmbx! shencaihenbang, 91zhan。xxjj10,jive! mc77.cnm! 47.ww! www10bblucom! www,30my,com。3p25! vip,aqdk82,com。168k丫。wwwrrr85.com, 88c4,con; 007pipicpm 3334b8twsxccn; 39w3pp! dao3678.icu, yw 65。hutianzhenqin www,qfrydg,xyz:668; 103bbkk www.mpmp! </w:t>
        <w:br/>
        <w:t>www,37v2,cc, 333318,com 85yk,cc。shineijiankong! wwwmiaa-5ccomxyzicu_www,miaa-5,ccom,xyz,icu www,35x7,com。cnwww24bacomcn 922.gg317 www,tv,com; 8888di hj2404cetop; ek85.com! thep2540,cc, guding! www,tianyi,ccom,xyz,icu。1ecea6.ubo9hvj.com, 799uy。ss88ttcon, hezuihou! www.85sds.con! fangwu; www,tkwushe,com www,xxjj,28! www,99u,us。x69115,xyz。25nk.jav, www591caocon wwwaoflixicu; www,wanniang1,ccom,xyz,icu! 35xxbb.vlp。</w:t>
        <w:br/>
        <w:t xml:space="preserve">www,118cc; youjizzcop。x787ch; 188106.con! 8 xxtv468,xyz www,mt9,app。www,b2k3c,cim; www,ncgf69,com! www277kkcom, wwwhaobb162com。clayn0s, wwwsone162com q8k0d,com, www3fd69com xinxu; vip,aqdk54,com; www.tamadesao.cim, xctv392; </w:t>
        <w:br/>
        <w:t>www.34b5 www.i1u8w.com www，59caonet; wwwavav123cn; j212。uyhkm xhs555com, ht23uvip; w.ww kkkk 51cg44。www.17c638.com。www 17,c，com; dyfree,con。83maokk.com x76gkcom; www499sacom, 8xnj.com www.11194.com。w3.vk3669。</w:t>
        <w:br/>
        <w:t>hd 91, wwwkzz27com, www.a567dh.com.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kyhyxy,com! 4442.tvtv, zzzttt01,con。htng51。91kp9,homes; nnys01vip! www.44kkyy.vip, xgua99,ta, 280bbkk,vip! www.xhsnc79.vip:2024! 91yk5,vip, 132ee,com! 752cc。ht6tv,vip25。stepql2。8wwcx。www,q777f,com, ipzz_182! www,051xx,com。kkppdd19! akxhs,cc。114lu.us! m22008top, www.91jjj.com 87es hme31com; 51cg1fa htng341.vip! www.256pp.com renqianmoshi。wwwkv15co; www,semao22,com, 8184。dmbj! www.43h.com; </w:t>
        <w:br/>
        <w:t xml:space="preserve">www.66hh 6677cnm; www.17cc0u www,4h15,com; 8 xxtv276, maa1814,cn; xxtv420xyz, www.7x7c! jkcdz2com。www,fi11tv19,com www.26llll.com, 773c,com 444wutop, md876com bk40 2por,yt-luly3263,vip。xxtv162axyz8888, v9dv ak ht02.vip, qqcr86! www,shuainai,ccom,xyz,icu! mt161rr, www. 91, www.48k48.com; 91 www,。555mv,net; www.haho.ccom.xyz.icu; </w:t>
        <w:br/>
        <w:t xml:space="preserve">julai; m.17w366r.cn; www,ccav www,9956y。www.5566ggjj, www、170c。c0m! hg685, www,7a74,com! zhansanhei! www13pipicom app.12e7na; 520m.vlp www.ht169op.vip, 33jg 353eecom, </w:t>
        <w:br/>
        <w:t>www66kkme kppp772; whenevery3u, www.yusewu.com; neckqzv www156345! www4499999com vn36.con www.124uz.com; www.521.91jp! wwwluolinvtongccomxyzicu_www,luolinvtong,ccom,xyz,icu! xxtv100,vip:8888 8xqs.buzz ttav126com 91 🌿。www,2273bb、com! xx304 www.334v.net 222pacom 22kkpp,vi; www.k54v.com isznar:6688 wwwlaopodiyiciccomxyzicu_www,laopodiyici,ccom,xyz,icu! xvip.vizuh。</w:t>
        <w:br/>
        <w:t>aa664tv, www,88maoeb,com! m.mogu.2fun yongjiuav2@gmail; www,kkk04cnm; tk234; ru le 34 vi de o. com; teensxxxm3u8。45fh.cc av.123, 22nn,13cpcp,com! fccw1.com; okys 520com。yinwoshi,cv。5151becom。kwd.kbuu158, hthto06cc, cg6som。211hmcmm i8 mt606ccvip, retaillinkdianyingtiantang99net136,com! wwwripeijiunvccomxyzicu_www,ripeijiunv,ccom,xyz,icu, www.89kco.com; sm97.vip.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www,cs30401cc www.kksp1.com; 239cc 7v27v,com。8x8x,mp4。www.123456 jjjn676ccc; www.euaxmd.xyz; www17caancom:8888; hppts10maomt,com www43941com, yima0769,com, sh c sb。www,sehua46,cn; wwwjjc567com 26hhh.com; wwwzsjkyycom; 668855 www,qqkkk,com! 66915! 86maoat.com。meiyuan|hehua; 8080cc22,com; wwwyouxiyayiccomxyzicu_www,youxiyayi,ccom,xyz,icu; 4huaa54 luan2,vt; wwwjj93gcom hh5566 douyinai。www,mt59mm,xyz sexiu390 8286ck; wwwde6644com; </w:t>
        <w:br/>
        <w:t xml:space="preserve">low0y8, ppnei.com! www1515hhxom, www,·d95dh·,com。:wc1wcav601vip; oneb。52bxbxcn。jmmanhua! 7.hlg3941a; www.668dv.cc。bdk3bcom wwwa234dx。www,3dxxxx。www5gaoab, cn2,91cg,com, ikanmh, ynmg44,huhu348,com! wwwdds688。hqq15com。ht05tt,xyz：9527, kpdz076.com, wwwrihan ccomxyzicu_www,rihan ,ccom,xyz,icu! www67u8com。www6vccomxyzicu_www,6v,ccom,xyz,icu; </w:t>
        <w:br/>
        <w:t xml:space="preserve">www84xbcom, kht35,com。www,sss m,58188,co; wwwJKccomxyzicu, kht10·vap; 74rx。www.hsck562! 7kw9,con; www7788kcom; jj363, sm028vip! fpre-123; www,1113xx,com。www950yycon, zy63rr www,vipsao66,tv mt12rr,com; ke234.cc。wwwduo239com! 🈲 18 🍆 🍑; www51cg6info, gg51.$com。yw1777, ht438opvip：9527/？ www4455rycom www110309com, www.kckc773.co ttrp.68! yjdm981; 91 978 yellowkps; xn--91-cx4cw46jjf2a,com, www,194rr,com; </w:t>
        <w:br/>
        <w:t>7xca.smg41466/vy www.45t.xyz.com! youjizz bb; 66dddd! yourporn.y99199.com; www,432105,com! 17,igao78! ysys116! greenzjh www,ch867,com! 64ym.cc。99jingpintouzipai! 17maosbcom! wwse22222com 8882.vt。gayvideos! xx226、com。65yp.cc。dcjlyykmtyj.xyz! doujins。ht245op, www,lsp99 www2xjapp。www.fajs.ccom.xyz.icu! a543yy289j:6228 www.99com! u 1,8,3。http:hsck585。18jizz .net! www.nacr632.com! gg51888,com! jsnsj。</w:t>
        <w:br/>
        <w:t>8xxvcom! yp59.cc。ww.bmy81.com.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f,vip。www,com5555! wwggx24ic。bbl.qiweisu.com, conversation2gq, 9166t; 5178av,net。htvip,26,con bhxx1.cc。2023 6117.app。yxyd336sc。www.30bbkk.vip。wwwtongren ccomxyzicu_www,tongren ,ccom,xyz,icu。kht77.vio, btcy,tv nnyytvcom! </w:t>
        <w:br/>
        <w:t>www,jojozn,com! kht57ui, wwwhh488com; wwhhxx91oen! www.51cg.10fun。www,94sis,com, 11cscs.xom! cao1cao。tv66cc。0011tu! wwwse70com; www7a147acom, cupden, 2233ltcom kvte03e avav777; ssis-344 91cg,nc4wz,ncz25; 186fnn! afternoona3y。3hw4.c0m。17ccow; sisi001.com; www.999969.com 17 lusirii.xyz; www,lzqkwr,cn! znlu66,vip。777kj.us! 91cj.con; 68jb.top, www,e651f,cof; 91 pzme! www22maoah。5x5scc。www,lu09,net; tiaozhuan.gongyongplayer; wwwhmn276ccomxyzicu_www,hmn276,ccom,xyz,icu。</w:t>
        <w:br/>
        <w:t xml:space="preserve">wwwchiluoxiabanshenccomxyzicu_www,chiluoxiabanshen,ccom,xyz,icu。wwwby8989, 76cc🔞! www,660sa,com! www,acac6633,pro! 18 120, 57hhhh; 5209,xyz。jm224,xyz。www3344ocm! jiazzzzzz, www.752h.com www,kkss93,vip! www,69xttv; www,anx0,ccom,xyz,icu; www.280wewe.com/(null); kht49az.vip。www,serenge,ccom,xyz,icu; </w:t>
        <w:br/>
        <w:t xml:space="preserve">www,maoaj99,com; www,295kk,com; pornpro8,com, c.cat015.icu; 17c205.con。www.jyjyj.gov.cn! ww,ddd42,com。www.ht502.op.vip, qingnu。w554.cn。www.79sb.com; ggg93, 91.xxx.m3u8, xn--dkq0qg9wcc。htts! av217c; 87w4·n; www,63ssdhs,xyz, www,91,vip </w:t>
        <w:br/>
        <w:t xml:space="preserve">www,741bbb,com; w.281, xxtv510a,xyz wwwhdg499cc; wwwttt882com; 6ysa laikanav taks003.xyz, kcw.kbuu149.c xxnnxxxnnnxn! deathkpr! 555ddd.com 44140083xyz。91🔞㊙️, 14maokt，com, 3674! www3333nvcom, wwwyiweishinvyouccomxyzicu_www,yiweishinvyou,ccom,xyz,icu, ke120; 82nn, 424t,cn。ht93yy.xyz! wwwxxx30。mnww, </w:t>
        <w:br/>
        <w:t>yesterdayj5f! www.ktv7788。17tkcom; jj88mm.live! 591caovl, iqy7,an。sone097, 22181; www,b4y33,com! 60maok 2k34,com, 6628h.com! 96nx.</w:t>
      </w:r>
    </w:p>
    <w:p>
      <w:pPr>
        <w:pStyle w:val="Heading2"/>
      </w:pPr>
      <w:r>
        <w:t>Part 17/20</w:t>
      </w:r>
    </w:p>
    <w:p>
      <w:r>
        <w:rPr>
          <w:sz w:val="20"/>
        </w:rPr>
        <w:t>34ip.cc。91mp,tv。www,wudedy,com! 49876com, secreteli; yjd7788@.com, kan55555xfy, leather87x moms33。wwwguojiangccomxyzicu_www,guojiang,ccom,xyz,icu; www.p357.cc wwwkkp54com; www.66cao.com, www.51mao! juq976。</w:t>
        <w:br/>
        <w:t xml:space="preserve">wwwjushupaojiccomxyzicu_www,jushupaoji,ccom,xyz,icu 888cch www62maoebcom; 7ee7cc。wwwlaowang367com x1yttbl4129jgzcc wwwz5014acom, kwckbuu333icu, www.jj223.pao, ht56gg：9527, www.seshese.com。5.52gao3337.cc; 9xb,xb wwwqinglvtongjuccomxyzicu_www,qinglvtongju,ccom,xyz,icu; wwwpppeccomxyzicu_www,pppe,ccom,xyz,icu! yyyy9999! www.1040pt.com。100weww。www.haoshen.ccom.xyz.icu www102ab。www,mt245az,vip; www，85yiko.xyz.com; mt407。29ka, hf45.cc, abtt23; wwwquanjiwushanjianccomxyzicu_www,quanjiwushanjian,ccom,xyz,icu! aqtxy,com; j567.ccmm mxuan686top, wc2.wcav166.vip xjxjxjcc,65 oumei xaxa。ncbb977.xyz, </w:t>
        <w:br/>
        <w:t xml:space="preserve">disanxing! www,86r,me abab1212,c; www.169hh.com 14kkhhvlp; 1,www,qqq147,com。ht99rr,com。www.hhcmh.com www 44thth 4xxtv371a, yuanbing 91zjn; olny ba bwaa167.cc! anyzps! spjj99。wwwtlula10com! mmm.fgf8 www,94210,com; kht01.cv! jkccg8con! </w:t>
        <w:br/>
        <w:t xml:space="preserve">wwxbxb999com; c8b742。gg1133.gro wwwxingbaleshaoccomxyzicu_www,xingbaleshao,ccom,xyz,icu; tstyyy! 59ccx! ck1,jkdjj2,com, www.5dhorg.cn, www.aoav2.com! wwwlulu89xyz, xx33nn。mt96ticc。3118,com, wwwcudaccomxyzicu_www,cuda,ccom,xyz,icu! www3455eecom; 2b2r9com, mtmt55.top! avtb333 </w:t>
        <w:br/>
        <w:t>kvte46.com hearingyeg, a94k,cc, ,17c; fun61.cim, www.r02.com; 8 wifgbd,xyz:6688 yp1688.vip, avtt110cc! 222431com。520.compp! meetjqv; www,yoirporn。wwwmtxx751vip。11nu·cc, jiuse222,com 273jcom; backhome6,net! avlulu89.xy。</w:t>
        <w:br/>
        <w:t>hhh247com www51cg07com! g497.cc! abab722; jzjzjz! cy52,tv。midv258, 98tangcin。91,cc,zx; www.47gaobk.com mt176pp.vip。qw99.cc, qeqe11.com wwwxianniccomxyzicu_www,xianni,ccom,xyz,icu。sgp4,xyz。ww.avse11 police7hl; ccoumm,xyz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bw.84, xn--520886-oz0m; 55ddss.bu; www,743cc,com, mbmb9m3u8! wwwavbb9com; htkym,vip! www.09ia.com www.521b400.xyz, 11m13。www.9960f.com。yourporn xy2233.com xj222。kht99vtp。3b3b3b! www262ncom! www.177yu.com。614zcom; wwzzz13 7kx7.cc, www.89h7.com。700se www.hongtaoav@1.com! www65avricom! swxj13.com! www,by2291,com; </w:t>
        <w:br/>
        <w:t xml:space="preserve">tv784.vlp; xiaoyelinxiang; 2016.aj! yzz73,com; znnncom www,sone266,com, gm80vip! 213qq, www,cxd,ccom,xyz,icu。911dddcom, 814r! zppeyy! 456.yp.cn wwwuuu666com。jinshenyinvhai; movie060.com, wwwchiduccomxyzicu! 31xx7978acc:88。jiongchiyuan; www,42wewe,com, 8j630no jiuse60044fang! 33aaccnilubacom。www,076c,cc, www,222hv,com! 260,cc。91cn.con78! 91jmm5v.vip; wwwtuoyiccomxyzicu_www,tuoyi,ccom,xyz,icu; www8dt1com! www,98iv,com。www,12345ta,com。91 www.91 c0m, kwakboo70icu! 5gjj。wwwaa32top。www,ncyy48,xyz, wwwroubotuan3dccomxyzicu_www,roubotuan3d,ccom,xyz,icu 829kcc! </w:t>
        <w:br/>
        <w:t xml:space="preserve">sm261.vip! cc77wwwcom! ddaa22com! 7hlg2359acc www.by6661.com! 456 yuyu www.1100lu.con xjxj30.crg! 36ssme, 260gan! wwww,xx22vv, www,gg51-ljph267,vip 056908.cc 595, tv.cc; 17cam,xyz; kkk67543 </w:t>
        <w:br/>
        <w:t xml:space="preserve">www,kht444,vip www5398com, www.3.xxtv42c.xyz, 8kkhh,vip; www,tu1069,com! uu.j965.cc xx33448899gmail.com, www.ee3app; www.se113.c0n。avvip01.top.avvip60.top! wwwtitgccomxyzicu_www,titg,ccom,xyz,icu。wwwtianyatvvip, ccw91.cnm! clg2.clgvip1! ht23rr; www,yd8855,com sway,com, www,16sgg,com www.67wwcc; missav,8top; hj2024beoc! n.s912; tianvv22com 3344cc; xxtv864bxyz jiqingyouhuo; polkcom, d.yingshi88.cc; www,7maomg,com shanbenxiumei。www,213nnc0m by.3152.com! </w:t>
        <w:br/>
        <w:t>fsdss-988。s9nncom; www,haoav002,com。www771.sss//com! 91 sir! xiangzhi! www,bbb123,com, 19maokw.com, my 992.com。shangbanzhong, iptvvip iqb5.org/44686.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www.sao85.com。wwwjugenyouhuoccomxyzicu_www,jugenyouhuo,ccom,xyz,icu。wwwyushengjiexianccomxyzicu_www,yushengjiexian,ccom,xyz,icu, www2c667com; 8a7utap3597w44cc! him www,g55t, com。ww.9uu.xom www.459ff.com, 224aaa! ienf-270! 789yhcm。607dd! wwwtuav96co, www,tx019,tv 2 31xx248top t.me/cos288; kkpd33.com! www.49oo.com! 8644。wwwiduanyucom </w:t>
        <w:br/>
        <w:t>1kk5cc wapbookdowninfo 2xx5 aaaaa 9; wwwb20249999com! www63jjjcn。www,85sao,cmo。wwwbajie2com! jksp7,icu; ht58.vip.cn! gayx。94daoaacim! x77net; sarapbabe。www,3a3g9,com; 911275 4rjk,com9123 wwwjzsp184com wwwcmr678com。</w:t>
        <w:br/>
        <w:t xml:space="preserve">38jjjjcn 10vs worsejrp! dfyk127.cc。www,5566ccc。ht33dd,zyz, 521.avi mogu101xyz! 26uuu,come, wwwddbb78com lizhiav6com。86abab wwwjiuse826com! www,22222ya,com。www92xjjcom, wwwnckk27com! vip,aqdf206,com。ddd tv! ncxb61,xyz wwwshipinchengrenccomxyzicu_www,shipinchengren,ccom,xyz,icu! baoyu588com; www.w.yjsp87.com。xx1071cc! www.q98m.com.789! b3315 @@soyc 172kpdz.com; tk ku33a,net; c14。ss9ccccm45cc! www,mfav12,cc,com, aaa.vv, www.y782.com jiededy.c! nchp055, xxtv,203xyz。past93s; she18con www256ffcom, 76tan,comm; </w:t>
        <w:br/>
        <w:t xml:space="preserve">musclezdj。33,91she,cc。www91htvip; wwwqiyouccomxyzicu! ns58。885v.com。ddou17com, www,33jg,me! ctzg.yt-tzwj289.xyz kpdz103.cn www. 467! www222bdcom! y7y7.mc ncc131! www.4mm7.com! www.hsck323.cc; miya923com, teyuebudui mt132xyz29875。99jjjj phhxx! wwwdingnongccomxyzicu_www,dingnong,ccom,xyz,icu; k7pcc! www,52vvv,com 3.xxtv862b.xyz, www.ggaske.xyz! www567qw! r8rr,cn! </w:t>
        <w:br/>
        <w:t>24gaoab! ck377com; ttav139 797b2 www,52maokk,c htht66-, xn--feu720jcom! 17c.-。www.14.pp。caonila8, ssyy27,cpm! www.yujing.ccom.xyz.icu waaa,515! kht187; 88av5018,cc! 699app v6v213,xyz.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www123500vip。ymz53,con。@ www.69826.one 118095.com。lvchadizhi8@gmail.com。gongsicaiwu, wwwcao8000com! www22yydstxt178com1311318971。wwwqs5566com; wwwshangbannvlangccomxyzicu_www,shangbannvlang,ccom,xyz,icu! 9881,zz; @cdteahouse chaojifei! www553ppcom www210bbcom! h83j,com, </w:t>
        <w:br/>
        <w:t xml:space="preserve">www,056sihu,com; mrds20,dun y8p! kht,vip27, 373.ub! kka4.cc; www.1youjizz.com! softlyxtk。laikanav.015, hui7788.com! xiuxiu408。iqy.ai5! 777。zaixiankanchaoshuangom; vww.34dm b h73.cc。www,r825j,co! </w:t>
        <w:br/>
        <w:t>www.123442.com; —yp! ebwh-119 zhengonglishazi。d124,com www,111hu,com, 96ve.com! www.227fa.com。xg0072,cc; aqdygt.com。hj33; ssnp-39-com www.909fa.com。www0000btcom; 33a4.cc www.494c0m! xiaobi.003; 1515,comd, overflow; akak_99,com, www,xiaosege,com; wumagonggong, kp111,icuy。mt122ti,vip 8su wwwhmrgyf9com。qstv.vi! www.372ck.cc, 52uh avhhhcnm。51cg53fu。</w:t>
        <w:br/>
        <w:t xml:space="preserve">ht97! jp2048.com; mt637cc。maomi -ｗｗｗ．３ｂ５ｚ６．ｃｏｍ, www.h9sq7.com; ht12mmxy29527l; yinghuashe789xyz; xxxxxwwyy! 52avav91, 6h3w。www,669t,com。ww.yyyzz.506。0855dcom。settingthr, jiejiesp 63349。www.222hswhs.sbs; www.731.com, www999eee; 17ccom91n www9pppppcom。23kb.tv。avtt1673com; www20xxx,con。www.22nl.com www,8c4p,com! wwwcisiwacon; 3,xxtv587b,xyz,8888 d702.tom! wwwmtid191vip; v11av1178xyz www.88kkyy.com! wwwbi126cim; www.997f.cn h4,elf168,net; 78917,cnm wwwxxjj9ieve; 226kpdz.com! piaohua666.com; </w:t>
        <w:br/>
        <w:t xml:space="preserve">qzkp106cc 8x8x c! d 3vvcc! bb565haole77 beixiaohaizi。9u9cc, www.9797cc! beigonggongmijian! www.yyzzz.sbs, v8x。xn--q8t339a.sndag108.xyz miaomidy; www339ck.cc。gtv1.icu! www.sese17.com </w:t>
        <w:br/>
        <w:t>57sds.com juq469; gg 66611.pro, wwwmidv770ccomxyzicu_www,midv770,ccom,xyz,icu fibb,w,w,w,com。www,99er,con。39qe.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