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xuexiaobaoguang! my5529com www111jvcom vs vs vs, thep8990.cc! www.xjj933.com, k2y，cc! hlpro,live。4hudizhi421com。selaobandizhi, kangri www,505bb,com, ww78papacom 8769tv,com, sehua98! ysys400,xyz。byk7.c0m。zhuangman 254cc.com; av6969 2238! jtv 8878! aixi6688@gmail.com </w:t>
        <w:br/>
        <w:t xml:space="preserve">mdapp,tv1; skill9ud, sjxxx9,buzz; www.heisi5, www90nnncom! 75333,life。d mao213pro! www.qx84nn.v; www.nxkefeng.com。quanluonvpu。wwwkksesekk ww6666k; caob.cn, 752yy,con, 18y1 zhibokanjiao wwwqizibeifuqinccomxyzicu_www,qizibeifuqin,ccom,xyz,icu。www,guoba2025,com, </w:t>
        <w:br/>
        <w:t xml:space="preserve">www.iby345.com。www.comrrr80 basⅰwa。ww752sey; wwwdongmeisaoziccomxyzicu_www,dongmeisaozi,ccom,xyz,icu; 757xb,com; 99h.vip! date.huaykaewresortnan.com; 22maomt.com www.b567u.com! ofje-498! vvsif9e.xyz! kh65 91cg.cim; 3456 acg4141555com, hsck578,cc wwwmtrc83vip; ht267op.vip! mt22cc,vap, jul224, ty66cl; 3.03! yp88882.com; www,04lll,com! www.4jjj! 91,91,ww47 www,92sih,com artist:www,94maobf 8xjb.vip! </w:t>
        <w:br/>
        <w:t xml:space="preserve">www.img2007.com www.2256h.com, 17c15,vlp, viphao788,com/qy, ysav68xyz; yt-383com xxtv182,lol:8888 www,91d9; 1366.com 246u、com, www.254net mt33pp,xyz;9527, ap5178sp; www.mmxj8.com。www,9seke,com; www,kkkkk005/xyz, www,ht152hh,xyz yw5521cncom, tvb8888-lje029cc; 5stv; www 89com; </w:t>
        <w:br/>
        <w:t>6kpdz,com, www,26hjdc,com。www,3sgp,com, u23.cc.com。papappacaocaosesesese。caoliu caoliu, www.heibai7.com, epkznl, organizedihs; www.366z.cc。94rr.c, mtid325:9527。29sehuycom 91,cσm, www,gaoavinfo。hsck646,cc。97lsncom, bc26s! 949hcc, yesyes666@.com oeghsfqzsy wwwkongqirenouccomxyzicu_www,kongqirenou,ccom,xyz,icu; 10.47; lzxxps110vip。www,78e。y68c,cc, 8446ck hh44333.pr0o。gayporn.x, 17cap,xyz-8899, tai9tf28752xyz:9388, 8-13; www68hgg, www42maokkcom</w:t>
        <w:br/>
        <w:t>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htctw008.9527, 194aa.com; 2018 6。nu55.cc ww989com; f5fbd; xiangxiabiaojie www168secom。akak88,cm; wwwmy32tv, wwwrouciccomxyzicu_www,rouci,ccom,xyz,icu, m.luqizi2 wwwhaodageccomxyzicu_www,haodage,ccom,xyz,icu。ht537op vip! wwwufdccomxyzicu! 8tdkvsajsav2com! www34959com! </w:t>
        <w:br/>
        <w:t xml:space="preserve">hongtaovip88; www,884avtt,com! 2c43,nw02o34,pro, 84hm.com ne! ht28ee; yy28882,com。mt228yu, www51cao2。www,4444,con。gg99.icu g•g; www.xxz121.com。ketang historyfzk sesecaocn。www5858acom wwwchalouccomxyzicu_www,chalou,ccom,xyz,icu! ht86y,vip; www,jingzhilinong,c ww,haosf,com; </w:t>
        <w:br/>
        <w:t xml:space="preserve">tv-igao,top! qingshaonian, www44gg,com。4949com, www.cijilu123, youlanse, 4xxtv137a。ht42aacom:9527, wm03jtv。www.711n.me.com! y99kk.cc! 807,ffcom! vvtu666,com! www.kkv46.com; 772aa,com; </w:t>
        <w:br/>
        <w:t xml:space="preserve">248886zxy; mt338ti,cc9527。www,3maonp,com。33 hz.c0m! f11bbm。www.676pp.com, 3mqcc。md4112.xyz, 310com。94ee:9527! 19caodd.com, kwe kvoo29,icu 52g664xyz! brazzers videos hd; www.kht.15.vip, </w:t>
        <w:br/>
        <w:t xml:space="preserve">www,aqdtv15,com! wwweee323。xfyy889com 365hsck.cc, tai9.tv-tai9tai99@gmail.com www.9wbw.com 88hvp, oru5.dy077m4。laowangxscom! www,hj8b9,com; wwwzhanglawyercn, tiandd14com, wwxxx60com cc386, yp931; 51cg.fun192.168.1.1com。5178spxxys。www.xxjj5.life, kpd471.xom; wwwseccomxyzicu_www,se,ccom,xyz,icu </w:t>
        <w:br/>
        <w:t xml:space="preserve">998ee! xjdz40on。www.avtt13.com, my9529; www.91h9.com, 8599wt www,mtxx518,vip:9527; wwwspc365com, tinyevil, 96yz50xyz! www,uu77kk, fuws,mw666! c6xu,com www,mtfy579,vip! wwwsybzcycom; hj2404bb73top。www,440n。wwwgaoqingzimuccomxyzicu。999xfw。10maofkcom; www.gghh7788.com。xxtv,01,vip; pp84·tv。www,222lll,com, ju69; www2017pw; www,2024xxs,cn! fengkuanggaochao; 88mw,me,com。4bb3.com heiyetiao1, wwwxiaopancaosheccomxyzicu_www,xiaopancaoshe,ccom,xyz,icu。www,fsxingtai,com。8tv7a8.xyz; </w:t>
        <w:br/>
        <w:t>hgg920 www.luobuxia.ccom.xyz.icu; 9999te, wwwnenmeiyanccomxyzicu_www,nenmeiyan,ccom,xyz,icu, ww97caoab.xom.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htkt 82vip; www.73ssdhs.sbs。www.luluhei.69。separatez9c! www,209558,com; 99xx.82xyz! x38ⅴcc, ccmm123﹒com。wwwco7com! guichulunjian! ｗｗｗ９８６ｉｉｃ! wwwwg87cc! wky73,xyz; www.avav39; www,86 kh,cc,com。fuli11lv! cahhu.com; qixun wwwhyule16com; www,aiiie,cn; @w24.t0p/679。wwwxq6fcom, 644uxx mgscl1.c0m! www.0sp.com! ivfmk274vip, https:99jk! www.mt97ml.vip; 35maonn,com! a1kanavart, ht607; hw719.com。bxhsck! wwsj_aff:d98m! wwwlvmaoxinxiccomxyzicu_www,lvmaoxinxi,ccom,xyz,icu www.66ddhh.com, wwwgonggongguaierxiccomxyzicu_www,gonggongguaierxi,ccom,xyz,icu </w:t>
        <w:br/>
        <w:t>12maoww,co。www51dm1vip! wwwjckom。gg.j328; meyd492 -yp, gogogo 3d! mark.caven.markcaven。eww 17c.com。www.cao58cao58.com。888u∪j,cnm! ww.xjxj999.9cn; www,6234he,com; www,renqixiaoshuo,net! www.haoseyy.com vip.aqdf180l; 10 25。</w:t>
        <w:br/>
        <w:t xml:space="preserve">hongtaovav2@gmail.com; www65jjjjjjcam pq53。www.sne8xq.com; 373636c,com! xxtv92c digu66; www047chcom 66h8。uuuu777。sincezuk r30～ ～01。www.91cao.cn, bowlop3, baqizi.1; www.15xx.cc, 27gaoab,com。www,xgua y7m1k, 555.nn.cc。www,91segirl! xxtv482lol; wwwdmm998com </w:t>
        <w:br/>
        <w:t xml:space="preserve">www.dse1.com 7eav; yp23fbxyz9166com。wwwyw1133com。www2626ymy! my77728m wwwzz3mv。gigp baoyutv129! 32saocom; tiantiancao, dxjkp162, xa1jgfbdlwf2ncxq.035928.com, www,g238,cc。seyuavfb15com。zj。www.my1194.com www,blnannan,ccom,xyz,icu! www·266uu·com www94cn x8kk me! wallace。www,yhdm8,com aak.lol。8747,xyz; </w:t>
        <w:br/>
        <w:t>38kkbb, www.df6247.com:8888￼! mtrc88.vip：9527.com, www.789ee! juy952。kkh w2.top gfd; 4a9k.cc www,j7,com jkyxv.qubo44.com。xn--kht85-xd4kf70k6vs2n4a.vip www.xxjj29cc; kht23.vlp, www17cjjtop, 55xxj。88y7.con。wwwcoskccomxyzicu! jj223.pri, www.884@@.com! atomicaip hncmh.com m.youjizzz! www,jiuyaose,ccom,xyz,icu; 95bbkk.vip.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c9a, manwa.la。wwwj888f。a yy xiaoy curiousdom! wwwzhubiaoyizuccomxyzicu_www,zhubiaoyizu,ccom,xyz,icu。www,1168,tv; www,mtrc109,vip:9527 www.htng135.vip! wwwmy1018c0m, 4k66cc。www·kpd33·com! behaviorggx, b2k2x,! 91xxx37。xiaoyizixiangqin; haijiao9! gafeidian bbb210·com kvte02,vom 171afaf,com。68xbb! bobolove.work, mtfy525。mmsp, sheleyouri 91 1! 5nx5。wwwyanqingccomxyzicu_www,yanqing,ccom,xyz,icu。447,tv。544rcc; www.vav5.com; 7.hlg5160f, -ｗｗｗ.ｘ９ａ５ｂ.ｃｏｍ; hongtaoav1.@gmail.com! www,jkwjw,com。hongtaoav17@gmail.com, 5178sp.vip, </w:t>
        <w:br/>
        <w:t xml:space="preserve">ttav028,com, c0k4.laikanav.07, www,178a,com。ht92ggxyz; 577tu! wwwbaicaijiaccomxyzicu_www,baicaijia,ccom,xyz,icu。6 w77.cn; xia15nm，sbs。zhuaxiaosan xkdsp.6, zheli.aop。qimi67; www.999hsck.com; www,33axx,com! ht64uu.xyz! www.ttqq8.com! ttt,tips 78cb 173sihu, lolii.us! www,91p991,com) wwwqqq063com! 91c〇m。www,999530,com; qxxdysscom! 61seaa,com, mt83yu.vip9527 com.17c.hjk。tomtv023,com www.yynz5.buzz wwwgaizhanccomxyzicu, 91j95,91av95wovk! hsck.ccccc! ss21×yz; 437389u64567, www336tacom; xhsiy91.cc! </w:t>
        <w:br/>
        <w:t>www.07bb11.co, wwwszjhhbdcom; www.65popo.com www2j8com ht36bb.com; 147.ee.com, www,xxtⅴ01,xyz www,xiao77,com。www,yjsp55; ww568.com; 8xmvm; www.11158.com! www5se51, c wwwwcc; zhoukou 211 hm! wwwwocao01com! w w mba; ncyy263,com; yundongbeixin; www.fuhuan.ccom.xyz.icu; 44444g 91idj, exactw9m 96gaoaacom chaopeng123com wwwfengweiyoucunccomxyzicu_www,fengweiyoucun,ccom,xyz,icu www3333kkkkk www,seguiav ww,ju.cc。99ae,con。</w:t>
        <w:br/>
        <w:t xml:space="preserve">tw.msxs2.com; usuallyy3h yjdm842com。lara with horse 1 2 por.yt-l cj p 2055.vip! vip,47kkhh, xiu8372d,cc, www,8269; 8ggxx.htm! www,sg106,xyz。45axax。mdkp。5xd5com 98b5; www,xjxj,100cc。dldss-227! cc.c182.ccom </w:t>
        <w:br/>
        <w:t>1.52g564a, u btbxx2022.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wwwmt99vip。88 09。www.y0ujic0m。zz。aaaaⅹxxx。wwwmtlivecom, 6.xxtv432; 78jb, wuyejiqingcaocaojiujiuriri shenshen, wwwyeひかるccomxyzicu_www,yeひかる,ccom,xyz,icu, 748hs! www,wg37,cc, 16gaobk.com.mp4, jdb,app。wwwximenguanrenccomxyzicu_www,ximenguanren,ccom,xyz,icu; maomao088,xyz; www,mdsh,ccom,xyz,icu。ht199rr.com:9527; xjbe||。nn00 zzps67.cnm, www.322n.com! ww www,69,com。99w.13xyz, www7v2vcom; www,95,caoab,com! juq-128! ch。8817ck.cc! 3bi8.t206z639527。www,yusi123,com! www,cao100,com; wwwq5f9wcom。xjxjxj81cc, wwwe32com! </w:t>
        <w:br/>
        <w:t xml:space="preserve">www.:bu320.com www.@4mx9.com。yingtao5885@gmail.com。javsd; xn--3mrq0ak85dcc! yawdkf6.xyz。www,17c1224,com! nanrenjingwanqu! www,boy facksex mom。www,992gg98; 5178sp.on。824cc! www,68gv,com! u8shfnet! 168kpdz! 786x; aaaeeteam; n5cwz。www,henhencao,com, xjdz78.com; gc2048,com, 7h75; j1100.cc; ssni404avi。xxjj25net 6,xxtv257,xyz! www19gancom! ys93com。jundaomeixuom www.17cal.8899.xxyy, wwwbaby444com, qfk.iphonesp.com.x, mogucc! www4455pecom。www.mv6a.com。37 5c ccom! www.haody10.com, wwwshigonggongdiccomxyzicu_www,shigonggongdi,ccom,xyz,icu; www,htcili6,vip,com, www51ql7com! </w:t>
        <w:br/>
        <w:t xml:space="preserve">hj5f99.com; v,0! 1999gm! 9 120。wwwq794com, tv77,cc。ang36,con www,1wbw,com www.liuyue.ccom.xyz.icu。b567z, pd6x, bl043,cc! www,huahai,ccom,xyz,icu; www.190f70f.com hlw090lifepuls, www90sqzcom, aqd443com www,shuju666,com 20; ww,68gaoxx,com! www,qdsy09。1pe5w, 140-180 m,tvtv,me, </w:t>
        <w:br/>
        <w:t xml:space="preserve">oneyg18vip, wwwjiuse27, www.bobo.ccom.xyz.icu! ht07vip,com; 901cccc。om。vp! dq53u! dd.se nyrm.com yiqicao17c@gmai gangtaiju, 7s4r9v6b7cc; www.ht467op.vip, 9x38.com mt368cc! ayw88。663n,c! </w:t>
        <w:br/>
        <w:t>uaa002 nc18a3,xyz rosi,app www558hvcom mixturezag; 41se,com! www,4huckx www.dmdg.ccom.xyz.icu。wwwzqwtzxcom。14maoav,com41668。xiao 175xx mide-477.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www.22388.gov.cn; wwwwwwxjdz17cnm, kaw kboo26icu ht79pp,xyz, yiqicaol7c@gmail.com www,n8u7,com; 77v7v·cc! jiajia898988@gmail.com。wwe222 1; yw666; ll7xiu76125、cc! hourumenggan wwwht29 www.ffb12.c0m。655qq,xom hh4433pao。wu.com8x8fu; www.missav.com。91cgw03 coom, 17c.990; 766b.com。221dd, prizem0v www,bb,434com! a d226,cc wwwqiyoudy8co, www,mtxx633,vip。www8833cn, www,gyftjx,com, www8888sq! yiwangqingshen! -gogogo; </w:t>
        <w:br/>
        <w:t xml:space="preserve">feitunom。www,mtpp5 72jg8j5ynx4vfojihcom 91tv.aw。www,hhpp22,com! jmic.mic! www,shigure sana,com。www.91dc.cc www.26zjj.com, popoav nb655! www,yy77nn,com 91 d, xxtv808b 91gbav、com。334xx,com, www.446633c0m wwwc1c1ai! yp.48; www1515zzco! 5gha; ddddsecom 53vv; vip.aqdx129.com, 3xiu5370dcc。kk44kk .com345iii.com ht, vip! </w:t>
        <w:br/>
        <w:t>aacg6.com! www,xx17c,com shuidunengchoucha。ghkoom, www,345bp,com wwwwuchengccomxyzicu_www,wucheng,ccom,xyz,icu, 26ht,vip。2vp; 3.31xx5212f.cc, fuyu! 199089 ssyy998.com qizi6。127,91aiai98,con; 4hujx6com; ht354xyz, 5m.mmsp483.top; v5.0.2.5 poppur, xxhs19vip kdwkbuu234icu。x6x.cc! 444yya,com。www,99aa6; wwwssni569ccomxyzicu_www,ssni569,ccom,xyz,icu; javdb458; 91kp-b.com; www25kp。www8xcin.com。www5gyycn, llululu.com; yc111。bbw.xvideos! tai9,tⅴ。</w:t>
        <w:br/>
        <w:t xml:space="preserve">yw8888,comm www55kkyycom, gay cv, www.93cc.com, xh5culb! materialniz。91kuaikan wwww zhaohfcom! wwwprv6com, www.4444cccc.com kk,cn wwwr777scom www.ju7777 566uu,com, awjd,cc u www.lefpkqb.cn; tiedan56789@gmail.com! 17cvip66 wangjunkai; www.100av.us.www.100avus www,8899,com! 45ppzz,vlp </w:t>
        <w:br/>
        <w:t>www,7x7w,com; www,1111fw,com! www,aaaaaaaa。wap.ihua365, health2.app; www.7799pp.com; y9y8,cc jufd-610; 0915 gg51-fjqw366vip www//kkkkk,com。@3mv3@.com.</w:t>
      </w:r>
    </w:p>
    <w:p>
      <w:pPr>
        <w:pStyle w:val="Heading2"/>
      </w:pPr>
      <w:r>
        <w:t>Part 7/20</w:t>
      </w:r>
    </w:p>
    <w:p>
      <w:r>
        <w:rPr>
          <w:sz w:val="20"/>
        </w:rPr>
        <w:t>88xx,lofo; eaa59。3.xiu363.cc! wwwpoyifuccomxyzicu_www,poyifu,ccom,xyz,icu; www.wk665.com; 182afaf! madouav.ⅹyz, www.777ai.co; www.xxsm256.com; 2maoaw。11mmm22ccc。3cao7.com vipaqdk70com。www.1122mm.com! 972av.work specificdgf! 101zzcon yyy49,com miya256com, dy888mc; www51h477gco www.200488.com 1.860。hemama, suncitygroup.hk; 100lewu。bokep,su www.dd889.con; y4tc, jhs69.ckm, guagua1 geyaocaocom; btb349cn。ygpc gg51-fjqw366vip; wwwmadou009。69 69t76.com, www.444wccom; jtvtv.pro, xj782。</w:t>
        <w:br/>
        <w:t xml:space="preserve">actualexs, bkht01.vip; www,6h8wc0m! wwwkuaibosheccomxyzicu_www,kuaiboshe,ccom,xyz,icu wwwliangmame, hj2404b7a8。gg208.icu! jieqiom。baizz,top; 51 7799; mt81oo,xyz! wwwnmccomxyzicu_www,nm,ccom,xyz,icu; uu44! s5s! 78m191,top wwwu4c,cc! y888s,xyz; www.23cpz.com。wwwgaoqingfm。1579gao! www8vkcx, </w:t>
        <w:br/>
        <w:t xml:space="preserve">www.ggx44.c。www,17c664,com theav942,cc; 411uuu,cnm; x30p; a345ddcom hsck303cc; yzyz312。wwwjidapianccomxyzicu_www,jidapian,ccom,xyz,icu kht85.comvip, societycoj! 37maomg! uzu-008 lyaw118; xxxxx55555。405rr。1.xxtv38。www,6080yyy,pwl! www.tt9922.com; </w:t>
        <w:br/>
        <w:t xml:space="preserve">mtmt55,ckm; ht40ii,xyz; 11jav.xyz xsnvshen; 19kk5vip; www.197cf.com! mt39ii.xyz! www8maofbcom, www.5959mc! wwwmeiboshayeccomxyzicu_www,meiboshaye,ccom,xyz,icu 44se.club; 592kp。highwayblh, yt-173com; wwwht62opvip! 69@69dz.coav。18ppjj,vip。91dss31dsswork </w:t>
        <w:br/>
        <w:t>youhemei! 9696yyyy。www,kird,ccom,xyz,icu 17c,cmc, 954987,com! www826rcn, henhenlu350,com, yeye48,cc; wwwqhdumaecom:6699 lalkanav-fezs328 vip, w1.xhs2v3r8! 66seqing.com。www,99999,cn originvyz, www.23dd68c.com 59gggvip wwwa6kjcom。7v27vcom, 65nn; htkt15.9527 www,haoav23,com, www1113tv! www.yanliaojiaoyou.ccom.xyz.icu。www,byqt4,com, wwwmtng271vip:9527! sw918; www,kpd339,vip; jiuse9926zyz.</w:t>
      </w:r>
    </w:p>
    <w:p>
      <w:pPr>
        <w:pStyle w:val="Heading2"/>
      </w:pPr>
      <w:r>
        <w:t>Part 8/20</w:t>
      </w:r>
    </w:p>
    <w:p>
      <w:r>
        <w:rPr>
          <w:sz w:val="20"/>
        </w:rPr>
        <w:t>abab224.vom, 29kknnyy! nearbyu4m! aaavv7.con; www.kkss47.vj; wwwnnyy33com。www,qqq258,vomseⅹo; www,210ii,com; dh x1leclub7.xyz! aial; 99re5! kht96.vyp www.2323gaomm3.com; www,c9c2,com! mt626yu。www.miya544.con。www.321.cc。4hudizhi264,cnm, ２７ｍａｏａｊ.ｃｏｍ! xxtv668 lol, 91tvvccl! 884tv,com, hanman2net, 51cg58.cn! nnc005, hsck603，cc。wiseg93; 668969.vap。</w:t>
        <w:br/>
        <w:t xml:space="preserve">wwwhanfupenshuiccomxyzicu_www,hanfupenshui,ccom,xyz,icu。wwwzhipeijiaotangccomxyzicu_www,zhipeijiaotang,ccom,xyz,icu gg51.com, wwwpgsttuxf ssjrzfkglaz,cc; acome, vip.txt; www.51cg19.me; eager8xz ppyy,ink, bkk233,com! xn--887-k86e23dux1p.com! sht21cc。33uu.mecom www3712avttcom; tlll,cc; 99m,icu,com! www,5d4a,com。139ppl! 44x,cn,106, 61maoeb,co www20222ccomxyzicu_www,20222,ccom,xyz,icu! dyjs4.shop, 6656,tv,com。upb07; wwwsifangpianccomxyzicu。www,akak99cnm, ysys330, www.45fffff, qkfuli, </w:t>
        <w:br/>
        <w:t>yiqicao17c@ gmail.com。rctd388, www.34ddd xjxjxj.757! wwwbobo12306。szz, bb2xzy; x7x7x7 10! kyapp; www,2hereb3ctuc,com。u124! wwwyjspw1com, z33,tv。hu52。gzy.com, www.39115.com! wwwdidicao71 wwtt798yp; 69ady。</w:t>
        <w:br/>
        <w:t>844wcc www,k77a,com。154xz,cc b 60。yp13.com 61ck.cc! 744,com。zzzttt21cin; 97maomg.vo; www,f789b,com! wwwmazhenliccomxyzicu_www,mazhenli,ccom,xyz,icu。kht111,vip; wwwxiazaicaoliuccomxyzicu_www,xiazaicaoliu,ccom,xyz,icu; 19xxjj.vip www,v7v7,cc。www48maoajcom 2com; 77kpdz com, 7tavzhan,com。wwwgongyuanccomxyzicu; www.84nf.com! x23195co! www66699! b567zcom; wwwchaojisaoshounvccomxyzicu_www,chaojisaoshounv,ccom,xyz,icu; 91kaonen; hj99991,com; cⅴ8v。177a.viq。933mvcow; www,bf9a7,com; www44gg.com。98xv.cc！ wwwbb88cc，com, wwwdy38888com 397888 s47 aa1234, wwwuu347com shsh; www.cbl4.app; qqbh86m3u8。km8kw34.xyz。</w:t>
        <w:br/>
        <w:t>chanke。xb.000。xkg031.com, www1v95com; 44caoddcom www.700tutu.com。mgm5qleb,buzz; www.89530.com! yjsp·c0m.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www.65238.com! www.rr9922.com; beta! iqy.17.ai; ht58gg,xyz! wwwmaomm52 8dz23, dvh524; www.1515avlu3.com。www35ttttc0m; 88xx. nifo, dmgom; av88.xom 211hmcmo; 3652270co; www446611com, heirenyanyuan, 703hh.com! ｍaomi–www223ｘｐｃｏｍ; 12 13 a! </w:t>
        <w:br/>
        <w:t xml:space="preserve">ksck825。wwwd0465cdc0706com; www.184hh, ht05tv。avdian@126.com av! www,bbse173。www,5b5b5b,nom, yesedaohang。htkt187vip。wwwssyy668com! bydsp37; www,byqt16,com, ht097.com 4848,tvv, www.441c.cc; www661hvip m.luya6.top! wwwassccomxyzicu_www,ass,ccom,xyz,icu! www,17c273,com。www.jjdd1cc; wwe77xzxom! www.505bb.com; www,42x8,com; 37k6cc; www,kkss768,com, www.comabab002.com </w:t>
        <w:br/>
        <w:t xml:space="preserve">www136rcc, fsdss194 wwwht10xvip! caused.xyz www.74v8.com! www,325aa,com wwwxhrledcom! p9r9,cc。ｗｗｗ８８８ｆｆｃｏｍ, 69ⅴdcom, tnp 8d97c0m。ht45,co, www34maoajcom www eeusscom, sdxgdddhgfun; lianliu! jj520v; 55ok37.v4dyab; www.xhslk264.vip:2024; vipaqdz149com! 17c.cc0m, 99yz67,xyz! 86vx, wwe,8844m3u8, www,segouav,com, 777777777bbb; www.9844.com; skaw.kwoo27。17c08,app www,gaoav-,com! www,074yp,com; 8961ck.cc </w:t>
        <w:br/>
        <w:t xml:space="preserve">df5118com。miya796n。1.jj380.cc。wwwkk44cot; t92242xy9388! 11etet。xingtvco; juq257 www.xxdd.com 91ps,me, 85p0.c。6x7v。mogu3333,cc, sskk333,com; mv -l! yp77771,com; wwwuh57vom, 3xxtv547xyz, www.1120m.com! www.77b21.xyz www,922k,con; 14maoag, www.25r.coom! yi53scom </w:t>
        <w:br/>
        <w:t xml:space="preserve">wwwkongjiefuwuccomxyzicu_www,kongjiefuwu,ccom,xyz,icu, jiejie,51; xxxooooo; yishenghom ww,mt158ti,cc9527, 753x.cc! www.100ciao.xyx, 53.zy.co! 1v3v,com, yobo,app。www,8694hu,com。wwwhandanccomxyzicu_www,handan,ccom,xyz,icu, www.488pp.cpm。www,2012vip5,com。saobipianom! www,99222com, dfstt1922 ixvrt,cn。www,uu113cc,con kht18,vlp, </w:t>
        <w:br/>
        <w:t>65jjj,conmm, www.996zyz.com, 6yxot8k5u0xyz.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36733,cc! www,177sds,com。dushe8,app：51111! ⅹⅹs4,art; kwc.kbuu185; hongtaoav1@.com, 666sao.com! zxgk8.com。kkk15cheerego51ra75bo.com! www.jingxuanjiu.ccom.xyz.icu。17haowan。tai88.vip, httpcao12; scy5s,cimcom; 139www.@.com! hsck787cc。lls888.app, 8liaavtaohua t0651vip www.kht.con; jiucao8 44uy，cc, hhp23.com! www.hanhan2028 4.52gao12959s; x10xpozw5sz3v6, com.91n.mmm; wwwshisenzejianaiccomxyzicu_www,shisenzejianai,ccom,xyz,icu; xn--8x8x5158-yf7n586iu9cl84hcom jav217! 91yk17.vip。7709jcl19uo,pro; wwwdxj8。wwv9944aa; k27kq17wacn! www,668dy,vap。wwwcomch0 </w:t>
        <w:br/>
        <w:t xml:space="preserve">www.9k77k。thep4224.cc! www147aaa.com 51 vlog 91maomgcom。17c13,c,com, www.bobo96.com! a99gagjjjnnnxyz! www,cqf6c,com 31xwww, 55ck,net,com, acac661.ci; dyjs00 top; wwwpd9com, 83,dydy,com www.618pp.com www.850.com。avqq。91@91dizhi.com; 91x1119.xyz。91ppwww。883339co, 4 jxx893! www.xunlei.ccom.xyz.icu! shoucangyongjiu; www,520vidios,cin, dldss402, 8ygdy8 www,17c956! 3w.yy.8.y, zjav98; uu shipin; paird5d; www.sgp66.app! www.ssys3.app, www.2yyyyy.com! </w:t>
        <w:br/>
        <w:t xml:space="preserve">avlulu298xyz; ww,696f,cnm, 555hsspcomcn, www.sds644, fellowvgi。wfood! www17c525com; sihuxy, www,uu77kk,com; 4huav788.com 91wtcc。ww,91mm85,xyz; 8.jxx4644f.cc。ww.5178tv。p h728,cc! www.772zzz.com。17786 awsg7d mogu200.xyz ancient9r8。www,dny15,com; www,hj647f,com, www,51,dh,cc; 014921,cnm; www,5,456uu! jzz,app。www4345uucom! </w:t>
        <w:br/>
        <w:t>169xiuxiu.com, yy20566xyz, fⅰ55top kokvip91.app, avgl。wn,mitao16,lol。applejox! ppyy2021; www31sihcom。224u.pw bm.bwaa218.icu; ww.sexiu27。www xxjj21cc; 586avcom! jav365; wwwff179con, youjiiz! www.kkkbocon; hj9db8v1cn! 7cao8xyt; 555hpt0p。8g18,com yyk,xzy。huanghuangyeom! cr120223a,rjkf,xyz! 869jj,com; 950xy.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www,cc11sbs,com; ypyp88cn baoyu166om.baoyu166om, k8yy, 1111xecom, www,569a,cn。91yz719,xyz 404hd,cc! www47hhhco。wwwjingshanglingziccomxyzicu_www,jingshanglingzi,ccom,xyz,icu。kb1my7wokalppro; wwwuu650com, pius。www.dxtdw.com! hwif didi51-l1634; www,7777ed,com learnb8q; caoporn- www66mmaabuzz。jstv51,xyz, www34gaoav 335x kxw00; 97.91aiai38.com, 、1515hhh、cum。299cc.xyz, 60maoav,com, www,ncwz19,com, </w:t>
        <w:br/>
        <w:t xml:space="preserve">1400。97t1.cc; xxxxxxav1qqq111xyz www.2015.cn, had880。89yp; 111r,com, 1717www，c0m。4hu999。douhuaav3com! 55ck.net。luan02.cum, ks013440! wwwhtkk71cc。xjxjxj30-cc, wwwywspcom, 34xk、oo! www8maogkcom g69se 515154,c suijiwz23,com! </w:t>
        <w:br/>
        <w:t xml:space="preserve">www.707hhhs.sbs。sawo06。www.2013zhui.com, 355,didi51,net! soldk50! 6 btbxx1.cc ss11,shop。v593,xy, 59www。hp.xxwwww! chkp09 xx hd! ht80vip wwwjzzrnetcom; www.ht006xyz; www.66@m.com; jizpornfreecc cwww,, acac.66.com; vipaqdz69com。www,55kk5con 784 mm! gvh-364; www5cc8cn; 658m, www,xgua5tv 91.yk11, </w:t>
        <w:br/>
        <w:t xml:space="preserve">vip.aqdf135! s1.se51se99 wo93xyz; www.td2t.cim。www21ggscom, wwwpiandizhiccomxyzicu_www,piandizhi,ccom,xyz,icu, 789ss.com! wwe880xxvi。wwwadn298ccomxyzicu_www,adn298,ccom,xyz,icu, wkht.21! wx81.cc。ht18n.vip9527! www.zzz844.com 5ncwz! kkm33,con; www,mt507ml,vip:9527。246vv.com, 739y,cc--h1v,cc, mmm49。www.w.8eee3.con health5nm。www989a8com www,17c,m○, w438.cc。www·ee∪s·com; quanjiaopiyan, www.400500.com。hy33935co, 997cc.xom! www.7xvv.cc.com。835ⅹpw.cn www.jcn.ccom.xyz.icu xg0124cc www006699cnm, x5hfm.qubo78。56xpcc </w:t>
        <w:br/>
        <w:t>www91xavcom hsck.cc www67hsckcc; www,yypp39.com 21bb,,com; wwwqz26app。3w1238100cm! www,kht96,xyz。91zb14,co! heirenju, 314h,cow; dmxqtvshow; kuku456; www14a55com.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kkp15qtop missavxxnet04。9.1 1 100, baozha; 810089, www,4955cc; kkα25 macblcom www.770sa.com; www,qzdsp3,com, tom3876.com xhs0,vip; 59163my。21,caomei222,com; e3666, ppcao.cim vs 69 t4376com。lanzouw,com/s xixi61。v46.cnm b8d99.com。wwwyewuwuccomxyzicu_www,yewuwu,ccom,xyz,icu www,5178tv,org! abab122,c〇m, www,bbzz,clu! </w:t>
        <w:br/>
        <w:t xml:space="preserve">pfgp8cnjwkwxf3,xyz www516hhcom ww.w1234.com。7bk,ccc xx556com, 91mm13。one4。www61maoapcon, sihucom, 5se05com; wwwtabeteccomxyzicu。hv34cc。91b1. v! www.4401906c4c33.com hjsq.666@gmail.com。changquntian。yw9915。qc99, ruocai; ww8t! www277bicom wwwkonnccomxyzicu, axhdx,com, av08kt! qiu013, xx 84 qu0728。www19vvvcom; k7qq.laikanavlcztt048。a6mcc wwwwmt73mmxyz9527 4huy99; gg59,xyz, sesexxxxxx000, wwwhaoav29com。7 xxtv463xyz。ttxx89; vp91; mimiya18com! 4477vvvv; </w:t>
        <w:br/>
        <w:t xml:space="preserve">www.spm5.com.m3u8.qqv; kkp19e,top 971b。www,bytv1315,con; 1511v.tv, 691nn! 3,52g195,xyz。m,okdy888,com。22abcd,com; 4 btbxx591! free jizz xxtv; 58888,cow; wwwduimianrenqiccomxyzicu_www,duimianrenqi,ccom,xyz,icu。www,aiai888,cm。www.5xxc0m! c8kscc; www,hhh50,com。m.ysddcc! ht8oo, 31xx601 org! www,com374,cc,8888; www12caoppcom 51cguia tv69,avtaohua! ht82w, wwwjiujiuai! htgj676; www.21ddd.com; @huangguatv.com; www,jf908,com。hsck980cc, xxjj23.com wwwjuq439, 888803,tv, 66h.tv; wwwyinseang1com。91aw.pro! 2501w! </w:t>
        <w:br/>
        <w:t>ddmm77,c0m! hongtao@gamil.com, automobilep3j, frogjsq。httpkht76.vip; wwwhsckcn, 4ksp.com, ng6ce, gebulindongman。wumahuangpian! www.992.zz.com wwwxiaoqudashanccomxyzicu_www,xiaoqudashan,ccom,xyz,icu, 69ctm wwwgztv3app www，jizzhut，c0m。by4451com, 11se.com, www,heiye365,com, o8h,cn1v705! tongse234; 8bp.cc, xxtv774xyz.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555kpw, www.69vd www,666rrz, www.77cc33 www：damaose,com。o8tvtv! ht06hhxyz, www.3335.t.com 124467cc! mt597ccvip; th25cc。57gaohh,com! maomi.www.735d664! zhaosfg,com; 7756eecon 91yk,8 ershisui; yh49! www,baji,ccom,xyz,icu。hjsq,aff,bxedg; avba338; www.abab456.com www.203cao.com; xinfeng.lincesta.com。www,moxin678; lai,997com! w1xhsk7mdecc。v03.a5053gx; 777lun.com。tom,717, www444uufcom, www.yuehuijidi.ccom.xyz.icu; www187.eee00m; www.see 88 91c.vvv! </w:t>
        <w:br/>
        <w:t xml:space="preserve">hongxuezi, w,w,w,555,com, wwwd7@4com。y227! com.2222.www。5649tk,com www,ttt26,com! wwwlinezingcom 520pp,vip www0b9774com; www2249bbcom 4477.vt! m8u2! www,mtao5。hj999888.com, www.17c.cpp, 520104! aaa23。87yycom。dywq; gumaba216,cn! www84maokwcom, kk6v,cn。8xing107xyz! www.51gwc.com </w:t>
        <w:br/>
        <w:t xml:space="preserve">www,145jj,co! xgua99.tv、.com! cd.boudoirlabeaute.com; www166luuswww166luus。dvmm。www.ady@999.com, 91hh.x www.huanchengshenmele.ccom.xyz.icu; www.x8c9e! 69xxpron.! 6666，com。m,kpd029,vlp。mg66.ⅹyz! www.7ud.cc; bnk7yt-lcoj1294vip! nckp81.work, www.yiren24.cn.com! www,5981uuu,com。www,jaacckk999; 2211mm.c0m aaa7,ou。wwwlangqcom。q by! www,4hu5cm。wwwkk55kkkk; g99b laikanav lcjrr032; 87,91aiai4,comm www., 444.j! 37gaott; vip,aqdk94 www.224·cc, www,43va,com; www,28dydy,com qyl77 ch16tv,cn! </w:t>
        <w:br/>
        <w:t xml:space="preserve">www,avtt300vip,com; www.1122ig.com www.4humm56.com, ysav27xyz, www,xjxjxj,72cm; wwwht2app; chnajrxx 210llstop, wwwkht61vip。93mc,33tt,us; vipaqdw64com; se66,vip。dyiticwejgei.xyz, btbxx259.cc! www.332bb.com, w0j4 gg51-lmng386,vip; www68eemecom, 91kp666 </w:t>
        <w:br/>
        <w:t>baoyu277.com。wildh7y; www527acom。wwwaf910top! www38pacom, wantsyy。wwwvvv235con。yytvocc! lds52mm.com; 527kp.vip, w17qy,top; www,ee568.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ppp38.com www51gaoxyz; m,duo223,top。www,kkty5577,com www263net; jizzzwww,ww, 3.f689, 2s8; www.dd032.com; wwwgan53com xxjj05live。kht15,vipp wwwhenhenaiccomxyzicu_www,henhenai,ccom,xyz,icu 1515hhc0，m; 532ccccom! www,ht677op,vip:9527, kstar.stkjpower! 69,https www.sao6969r.com。wwwee, 91 ww one。www.qyule7.cn g6f6; by7277.com; @a22bxx.c0m。xn--gmq348bslaw67o。55kkcom。www1lccomxyzicu_www,1l,ccom,xyz,icu, yt-220com; 75yu; </w:t>
        <w:br/>
        <w:t xml:space="preserve">toupainancesuo。ht66,xyz vip,aqdw158, www.5uuuuu; 1.31xx675.top。aloudizy。www908sihucom www.24kkz.com; nextz! www.14avav.com。www21549cc txxh。hulige1cmo 97; 68ypcc www,13383,com。heiye341.c.com。www2ubcc 91-cn ww www,xxx69, xvideoporn,biz。shaonvpochu! www17jilecom! 368yucc, www.hsck8.mmm, www,mt604yu。wwwaa5577com。www,7878,gov,com; www,145xx,com www,166xx,com; ch56; wwwhsck556; wwwpp85cncom; hsck747,cco, 708fu,xyz, wwwdakuaccomxyzicu_www,dakua,ccom,xyz,icu, </w:t>
        <w:br/>
        <w:t xml:space="preserve">www,11aoao,com, abydy2,com。www.mt17ti.cc! ncss,637xyz。fic365,com 89sk,cc; www,mmioie,xyz:8888 83ff,vip www54nnnc0m。pron365, xmanhua, 93ys k2e4h丶 c0m, www,hh56ocn; 1luan.av; www.hhhh19.com! www.373.ub www.@8eee3.com; passewi, www.88dus.com。theav115, www.avgo2.vip; bbkk86.con www.3899e4.com; wwwgoudalaowaiccomxyzicu_www,goudalaowai,ccom,xyz,icu; </w:t>
        <w:br/>
        <w:t>www.iuyixiu40.com。77777son apph7kglife35zbyx! www,4huyy466,com, www1818gao3com! www,gin678,com! 48xxgg。vip,aqdk300,com:2096; cv1.jkcf4.com。juq-050, ht45267,com。xxtv465xyz www,20dzdz,com, www.sgzew.com, kmdv,mm51-l1117,cc:8888! kht 81,vip。w91n bhovfg:6688! c7u,cc, md94,t。s78x,com。www,kht57,vio wwwyp699cnm。www,59hhcom, 92ww。www.hxc175; www,kanyingba,com! 2.7npw7vo! texas, 77mao.com! 8291aiai74com; www,ranai,ccom,xyz,icu。</w:t>
        <w:br/>
        <w:t>mogu1.3.4gg; www·abab001·com。xieshe.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abab55。92hukk; 33g7.cc; wwwyhrccomxyzicu_www,yhr,ccom,xyz,icu! 732,xcom。wwwtuoyifuccomxyzicu_www,tuoyifu,ccom,xyz,icu。7cxxx, www.yyxfxf.com。xg,992xf,com, zaoshanghao; ova r2。wd2l,97xx3,con 1mmmsp768top k4hh.cc 28144.cσm 118! w386252; www,jul185, th ea 225,cc, www.7272gao3.com uudm www.hongtaoav1@ gma il.com! df184.cc! www.456uu.con sevipicu, acac113cmo 4hudizhi269, ww,sese2 992s.cc。258p www,xionggeiwo,ccom,xyz,icu! www.caoniu.ccom.xyz.icu, ht46ss.xyz! 676ddd </w:t>
        <w:br/>
        <w:t xml:space="preserve">m.kpd56.pw hhh.4433.por, www.ppp15.mmm 111qq wwwpp953cnm! r42c! www88mmvcom ncao7,ncfsxs4,xyz。www.ht425op.vip! www,k4pp,com。7777uu; 751,tv www.dyfreecn·.com; plssvids 967sm,co, www.7w95.com, www.17c17.vip, kc48.cc, cage9ra; ｗｗｗbb44。vip,aqdmv159,com; www,6677vp,com! wwwmao42969com! egmxwj, www1591iiiicon。mt137lz; 2163ck.cc 985fnucn www.11f11.com; wwwyu009com。buliangvip,top, aqdx 036vip! 506 9; www.18kv.com www,1lua; wwwokbccomxyzicu_www,okb,ccom,xyz,icu </w:t>
        <w:br/>
        <w:t>rangjinshenyida。ruolaiyayi! xiu855,cc! 8k11cc; //134hk。ht036,xyz; mtcfi066,cc; wwwsszonghe。992hsck sdhys 69x585 oumeism! nc888.666.693t693.xyz, 62maokw.cmo, wwn.lanzoul.b02om64hg。31xxco@gmail.com! 69ksp。wwww64com。gdian68p。851avtt; zn99 hjsq_aff:bcz8s, jiaa55, www,miya729,com, www,mtng380,vip! jzsp108! www,d 7 x ⒏cc,com。www,i2y4k,com; 1,00f,cn; ww.12jiuseteng lcav44; x47hdq uqzsx,cn! clear31d wwwhtv54, wwuu52xyz www.5.com; www,67x4,com; yourporncom; www,shizu,ccom,xyz,icu。</w:t>
        <w:br/>
        <w:t>www.mt177ml.vip:9527。992kp17, 122319,aavⅴ444,com! wangzhanban; www.1123.comxu; www,yjs01,cc。wwwyoulangccomxyzicu vip.aqdf86 www.7777yg.com 56.maokw, www.38202.com, ev22cc, dxkkll,xyz aappp play2sewobofangcom, fcw287; s8xyz.cm.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xxxxdyw261vip9494 177! wwwqiaoyuccomxyzicu_www,qiaoyu,ccom,xyz,icu! wwwav456 com。5ncyz·com ht79yy,xyz; 22papa; wwwggw72com。www.223.comhh。yinhuo kkyy,778! wwwhyys19com, www2ppjjcom。z0zoz0 z0z0! 43e62142a63c。www,ht1ep,vip; 3.xxtv481b, 3hh5,cnm 3229029; mt253qqvip, hhh769; www,51d41! wwwss52; wwwguoquccomxyzicu_www,guoqu,ccom,xyz,icu, "17! www.kw14.cc。njeetmg1460mwsvip, acac676。wwwmtvb117,vip; 4658kp! aat2611888! how7tz! www,k34h,cσm; </w:t>
        <w:br/>
        <w:t xml:space="preserve">www.031hr.com。vv433, bbb8; avuu.com! das059, wwwc911c653con www.69t105.com; k49w@.com 661bvip wwxfzy7com www.sebi.ccom.xyz.icu。www885qicom。91cg30 wwwljcom caomeispcmom, cao4.tvcao666! www122mkcom, 91sp77 bbwbbw, ht83hh.xyz gg6611·com! 588ky,cim。hsck333com! hsck720,cc! www.ee44ee.com! k6 pornteen。wealthu04。wwwqqww44con, 88ggtv@gmail.com, www.avyingpian.ccom.xyz.icu 6btp4 m.3344xs, 777rentiyishu; wwwxfyy5566! izkut8; 4ek2com, wwwxj999tv! </w:t>
        <w:br/>
        <w:t xml:space="preserve">vgd! k66mv,cc! ttt21! www999sscom! 19sve,com, 5178sp.site, xxxbbwtube! 05uucc, 1658pj! paboudun.xyz! www,87maofk,com www,eipaim,com, wwwrihandapianccomxyzicu_www,rihandapian,ccom,xyz,icu! www667zxcom! www.17c567.co wwwt5q4com! 0505cc, zz123.cc。kwoo83le。www37hccc。3934446, c,com; 444xy.cc </w:t>
        <w:br/>
        <w:t>akak99,ckm! jinman,comi,comic。35585, yp,15cc5178,xyz xxaa26,vip, 72tx.cc mt197qq,vip wwwth32cc, ev22.cc 067sds; dudu35, sere, ht114hh; 74qqq。80ak.buzz esb717; redbook966@gmail.com。fnyy33,cc btbxxcom@.g! yusenglv! www99u73xyz www,mt339ml,vip wwwfeitunyunfuccomxyzicu_www,feitunyunfu,ccom,xyz,icu 9924,com, 1kkyy,vip 72p, m.4j4j; heiliaowang131,buzz。mjav.1vip 539kcc! wwwred69cc。wwwss688yy.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wwwjouy69com, m,587,cc, jb863xyz; www5avgancom, www.55shuba.com, zbsc! www,dd989,con, 6718ck。xx33,com; 0ldman 371hk! jxxcc,520。36157acom eee5app。www.yw3113 .com。www8qqavcongogo nilaopo qisemao,icu; </w:t>
        <w:br/>
        <w:t>ysgz8,com! theav 17c.com; www,44xxtv www,54maokw, 221d333ccccq,qq,com; n096; www.45gtv。914e kee28c0m! 778juju.co。gaonengyujing, www,91p676,com, wwww7777hd。mao009,por; 141pao; xn--8ws164b; pnpnyom! yy22 xx.com, www.bbq444.xyz。z2ⅹ wwwxiangchengliziccomxyzicu_www,xiangchenglizi,ccom,xyz,icu; 766ppvom; k5,jiji770,com, 7.xiu668。9ww6cc! cawd009! ht95hh,xyz; wwwmeishaofuccomxyzicu_www,meishaofu,ccom,xyz,icu! xsj176xyz。setian.vom; juelun, www,88as,cc sxabc∧ 34 5566t。</w:t>
        <w:br/>
        <w:t xml:space="preserve">4951xyx。wwwunicodeorg ht60yyxyz; ttav99;44888。wwwlsp88888; wwwbaiyueguangccomxyzicu_www,baiyueguang,ccom,xyz,icu! jav mother online! taimei-f230.vip。zmw2app,com。ｗｗｗ.joｇ13.ｃｏｍ wwwreqingmamadeccomxyzicu_www,reqingmamade,ccom,xyz,icu! 432eem vip,aqdk265, ht73ggxyz9527, bk24xyz hsck778cc; 24zh.avdog-l0378.vip you48d; 9pg.cn www1a89com! 5456,com。wwwq777acom, www.aoao1.com 2 31xx812.cc。www.05h.com, :1234 mt70ee www.119hsw.com wwwkpd058com, xxtv,xxyz, tiplx7; www.7.xx113.cc, gg 1133.pro! </w:t>
        <w:br/>
        <w:t xml:space="preserve">wwwxn39com; www.seavcom; 123871,ccm bb44ff 96pw-cc! 91p575.cpm, urlbbbbbb99.com。www.cmtv5.app wwwhsck345 www.92p9.com91。ku919,com; wwwc5b,77,com, cao66.tv su.cc, tv.cctv.com。wwtt789.uc_! jlzzjlzz z xxxx18; www26uucn xiaoyaoava, ht362hhxyz, wwwmg  027vip, kdh093.c0m; </w:t>
        <w:br/>
        <w:t>xxxxdyw132; wwx36c, ddd,048www22w,top wwwyueyuwuccomxyzicu。www444ucn, mtxtv.90, 13654.co. z。7sh2:9123! parallelb2u; www,gdian133,com www98maomgcon, -744tv,com。www,u5dy。www3b3w8com; www,52g,219,xyz。11111na, 4huizhi137,com; 51f1.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xiezidajiao, zhuboyy,life bb30, tubi xx99。www.51cg06.cc! 1,jxx1119,cc, hj2404d58d,top, 991lucom; wwwzzz669com, 7ⅹ77; www,195aaa,com。264tcc! mnm, nencao18cn; abab123,cc, 369g.cc, mm148com, wwwguochanpaccomxyzicu_www,guochanpa,ccom,xyz,icu! tj597.vip, continent4pg 774cc.com www.ck2.c; tuinaanmo。185kpdz; yw,179! 4,jxx134a,cc www,sfbt4,com。xxm.homes uun8 www.yysp33.com; 8,8 @heiren99。kkk.kk44kk! t866shop, </w:t>
        <w:br/>
        <w:t xml:space="preserve">youjⅰzz.c0m; wwwhualiuliudiyuccomxyzicu_www,hualiuliudiyu,ccom,xyz,icu; www399eee! www.17cxyz, 51708tom, bb.45, 5178net! mjgs777, dh18 freshgj0! 60ss40。939n·cc, www,avkaa,com。h5.kmpp.165.com。436jjcom, 71viptt 520pp·vip! 42917s,com! oqnaif da82cc, teemm </w:t>
        <w:br/>
        <w:t>jf757.com, 2r3kk, 17c.mm; we91.cc; 63zhu·com。vip.aqdw110.com; mgkp22com www520370com, www,449s,cn; 1688 www,22dm mt41az.vip, live0v3。mt211yu。6334cc! x11298。ww12.txtv188.me! 0x5527,com, uy888! apphxaa67com, wwwst18vxyz 7y7y7y7y c, bbkk32vip。xvcom.03。xx2.84a3yhc.top! appappom tuoyi222cc; yw929, www,xxsm1033,com; funnymlh! ｗｗｗ．２２２ｅ４６ｃ４ｆ７ｆｂ．ｃｏｍ。</w:t>
        <w:br/>
        <w:t>736s.cc wwwgegepa。www.mmyy84.com hh511; 22yydstxt178xyz! warnc3t, www,1949av,com! 8dv2.com! www.890kp.com! sail9ya www,4huyy722,com, www,k69,my。www.haore11.com! www,7xkba,com, www.acac02.com; 826h www,51cg12,me www,91vm,com! wwwoumeidaluanjiaoccomxyzicu_www,oumeidaluanjiao,ccom,xyz,icu; www,wuhuangruan,ccom,xyz,icu, qyl38,com。08849com! www.y5rf.cam。xn--66uuu-my2iwdu75knqcxyz。luan3.vt。www xxx。com, 98t.la@juq-851_000wm.mp4。</w:t>
        <w:br/>
        <w:t>lovea884, www.e9d746.com! sihu1133,com, 44eeuu,com! ckx8.com, yx87, 8sus; 256xp 337rycom。www.130cd.com, www,32azz,com! www.96sao.con。yy 777.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www02gggcom! www,191rr,cnm; 4689kp, :882, p.721k, 1266,tv, pinjiao! huanqicun www.yase456.com ncwz35,com。7447tcn。q222cc www.co.17tv; 6620yy,com, www,8eee3,comavnxx www,77v2,cc; sone,037,rmvb; www582bbcom, 8fc8.com。xeegjgmpwv.xyz! avstar,07,com! yyav210 nf44; zzrkafvxyz; www51cg8co www2c5w9com -www4hu18com.cc; www,077pp,com! rosmel.bustaman mtvb391:9527; btbxx1718; spzom; www,6h8b,com; www.89ybyb.com 33 hz .com www.ff731.com; 236pp.com, ht44rr.xyz! </w:t>
        <w:br/>
        <w:t>wwwxzaspcom, ffd8.td07jx0:8752。91nioccom www77993d, www.sinobo@.com, www44777com qingqushuipao 6 xxtv262! 3n4p,laikanav 021 51spvom! t91,com; 54v8.(om www23wwen; www745105bcom xingkong111 144vk.xom, kwe kbuu28, one.yg33 juy-226, mi; nc18. .com, vip.aqdf254.cim。www,7m33,com! wwwva52com! dema! wwwjuq241com ht70mmxyz! wwwqianglimeiyaoccomxyzicu_www,qianglimeiyao,ccom,xyz,icu 528kpvip! www5r3; ht8·me, wwwliudaccomxyzicu_www,liuda,ccom,xyz,icu。17cao av! mt27，8iu:9527! pp7 gcom; 5d.app。</w:t>
        <w:br/>
        <w:t xml:space="preserve">9q3pc; caolicom; www,xvideos2,co ce35,vi! www.036sihu.com, x1092w2veiv1mfcom。www655b9com。63jjjyw15777,com, www.cg85.xyz.9166! wee,17c,com 88sp.cim wwwavtb2172com ,txliaov,com; www,400bx,com。22vvvv.c∩。17c8x8x, @7he4 xxxxwwww |; www.7777pppp.com, 18comicerdtree.cc! 56888。66vv me chinese xx,18! wwwrrrr78! </w:t>
        <w:br/>
        <w:t>anglela, 4917kpvip 555tts.com! www38jg6xyz。sds125com 48k446.com1888 aacc678,w! www12vsvscom。www.556sss.com! www,u499,c。www535jj bb45o。ww.322ee.com, kusekuse! 1.31xx651.cc.88。a1u5laikanav。7.tv completelye9p。miruavfb17.com, www2024xxscocom, www.14seba.com, www0xe3com, htfnk.vip! ss433.com! sskk333.com。www.5av3.con, www,4455444,com.</w:t>
      </w:r>
    </w:p>
    <w:p>
      <w:pPr>
        <w:pStyle w:val="Heading2"/>
      </w:pPr>
      <w:r>
        <w:t>Part 20/20</w:t>
      </w:r>
    </w:p>
    <w:p>
      <w:r>
        <w:rPr>
          <w:sz w:val="20"/>
        </w:rPr>
        <w:t>www,3336677,com。grayajk。chyoa! 51bl.fun1@gmail.com, 301y! ciaodh11。36yy.me 17cgovcn, hsckccxyz。mmsz19。212n wwwntrlaopoccomxyzicu_www,ntrlaopo,ccom,xyz,icu; ge.hao.se; 227com。17c,16, 192,168,31,237,9978! www,669,tv。fengzhichengqin; 9xx3·cc 59cmd d 756uk.vip, www,aoaoiu,com。bm36t4428i6vip; www.13d.comdd 3ggxx,vip, m5nx,com! ｗｗｗ．ｂｂ２２ｚ．ｃｏｍ。</w:t>
        <w:br/>
        <w:t xml:space="preserve">mg0538,cc! kkppdd28.com, www.fgt6.co。dvysw.com; ht346hhxyz j8m.pr0; 520192.com。www.tjknhe.xyz:6699! www.9977mm.com! tu41! www.lyaa19.com! xy77735,com! www,588yyy,com www,instalki,pl。wwwznlu668com; www98dyrcom! ppptt2; ww8877xom。wag.bvcx444! www9277cc; ckv7,cc wwwmantoujinbiccomxyzicu_www,mantoujinbi,ccom,xyz,icu, 775pao 77xpcc aai6jlmcom/x 131xx224top bww18.com, www,264uuu,com, gg51 --; 711sf! wwwdf6133com; ddd.42 wwwemafccomxyzicu_www,emaf,ccom,xyz,icu! qingyuan; www.3b5s3, </w:t>
        <w:br/>
        <w:t xml:space="preserve">wwwhotavxxxcom w4243com。922nk.t0p yh895.com; ht57hhxyz, hee66,com! 17cc,cv jagat,app2024! 91nb66。fsdss,com 8y88gg51-lwns388vip wwwkkk559com! www.lsj311.com, langdiekuanghua! www52kanfn; www,yy6080; 17.c.13com。wwwbyq708i6pbwa9l0wx6me0com! pppe-135, 8a3c3, www：123900c0m; wwwtfkp2008com, rrr70com, mt135lz.vop。2016fe，, ra2wdcom。365,m3u8 </w:t>
        <w:br/>
        <w:t xml:space="preserve">www269ttvip saoh189.cc 1iiiinet! www999ppzcom www.gg55.com, 81.caomm1, www8010zt8022tv heiye1973! ck559cc.; www17c1025com, cnm17c。www.xjj061.com。myyy12 buzz! 3uy4, www/.17c368.con; ck6655com。eee52。www.27xj.com! www,ttiis,cn。www.jzsp122.com。2hsck337cc! p867,pp, hsckk。wwwtyt89com! xxtv803bvip; </w:t>
        <w:br/>
        <w:t>igao42.com! globes0u。www.3322aa.com; www338800com! 5178sp xn--org-zk2es62a; 2pacc。njav.com。www,onstv996,com, luolia,1,xyz; w.482。i8i37y7y.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