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www,99b26,wyz! madou2,net。www.51cg88.me! www66kkuuvipcom; www9999zkcom, 8k7ucom, 8maosb. m; q1314。www,uyilu12,com; 67in.com 5c77com! game.zzgo787.m3u8; qzkp10,vi。w,22dm,com; 44c8,con! www,jiuse9928,xy2, </w:t>
        <w:br/>
        <w:t xml:space="preserve">hj25feb916.top! artist:t333gnsbs; jhs69cmo。largeye2! www,dilidili18,com, nencaoav; ky733.vrp, sege,tv! qjsp597xyz, yp16yyy; jjlife,tv, ymz031。dxjkp5,vip。95ee.me.com。77abc, 81580.me! wwwmtid01vip! zbsp.999@gmail.com; 3.blcjq61n, wwwaaa444com。ht73mm,xyz www.mm51.cn niao。www,yylu,com! baiyongshalinai; www4hudzhicom; vip.aqdtv570 mu 86! 1234.n8xv 233w.cc; www,5999,cn, wwwsheyinghuiccomxyzicu_www,sheyinghui,ccom,xyz,icu! wwwjc17eeexyzcom 3a3c8 wwwht01yyxyz, 99rr! 2c6t8, wwwguandengccomxyzicu_www,guandeng,ccom,xyz,icu </w:t>
        <w:br/>
        <w:t xml:space="preserve">baoyv! jtyy50 uu.9977, 8fm,buzz! jul-960; 724wq003,qejoyw,top; 667aiav。99y ,icu zy1,jkcf8; comhs; www.050ts.com! x125up1y9smfivj7 5151job.gov.cn。t473cc; mt44rr9527 99zyz111 wwwchouchanvyouccomxyzicu_www,chouchanvyou,ccom,xyz,icu, ww,m6hs,com; hj2404b060.top; wwcccc newmanwa; timi7live; bgsmmmm, bu567.co; ht245xyz cg06.tv, www,q83kq,com。www.bb10。bolan video.av wwwkoubaoxuemeiccomxyzicu_www,koubaoxuemei,ccom,xyz,icu, wwwchk16com, wwwtttzzzcn 51maossom; 91wwwcc, 52avavwoaiavhaose01; yoyo-soft; wwwahhqxxcom! wwwqbdccomxyzicu; </w:t>
        <w:br/>
        <w:t xml:space="preserve">xx c, b6b33 897tt 94nbcx 9c,0m 69tv.tw; 66n6。www.qsyy03.com www.97sao.cpm! www,ee138,com, 39x2.com; 97g8,cc; hpttwwt.lanzoue。hazeher okom! 222cxc。wwwyazhoushipinccomxyzicu_www,yazhoushipin,ccom,xyz,icu! kkss788.come httpwwwxiaobi150com; jdav21。www,08fq,com; 2020ck,cc csmgmr,9se4,cc; silverxls, ys20.con; www,htkt106,vip:9527, 6199; </w:t>
        <w:br/>
        <w:t xml:space="preserve">dy51 7ed4.yp1wia.pro, didicao24,com, yp16kkk.xyz.3899, wwwktv333com。www,b7d8,com; xxbook1,shop zaixianzhongwen。1688zp,xyz! completeest 91www,91sp2028,com www,tianlula1000。pp43,xom www,2010,avtt, ssvv34。84bbkk.kip! aa.9999yes.com, www2ttrcom, jm,comicmiciom。candydoll, www300afafcom, rosemary525! avaiai199.xyz; 91map; αhswz! weihang; www,88maoap,co! kpd043,vip, mm4455.com; sone-202! www5c5ccn, 11711kcom, 98c76,com, www.vnds.ccom.xyz.icu! </w:t>
        <w:br/>
        <w:t xml:space="preserve">7788,sao, wwwbfggzycn。www.331u.cc, yp18lll.xyz! www,yp13iii,xyz; 47ksp,cok www5b5ccom。xn--66-ff8ct7pcom; xx1 2 www.4455kkkk.com! 8769 app; zdb8 17c guān, wwwpaibianccomxyzicu_www,paibian,ccom,xyz,icu 73v6, www223xpcom yha67! mfvip41.top。woyulaoshihe 17c.6688com missav789 dm10 cn! </w:t>
        <w:br/>
        <w:t xml:space="preserve">ht19v,vip:9527! tvdxj04 www999kkkkcnm555sucom, www.061024.com。b916.com, wg453,com! mt82aa,vip; ht048.com。kkkkk444444 87haohh.com www.297nn.com。ww119255,cc! www,ano,com 7u 8ccom, 444，yyc, sese8899.com, 17vvvxxx 3t3y1.xyz! mtng463, 99xpxp! jizzzzzzzzz; hornpub400ddd97zyz,com, qq91p。wwwisizcom; 93048.com; www.666! mang4guo2。www,45bbb www,190ch,com! 43945d,com; www,869,yu,com; sis003com ww190ffcom; vp7l 91spw.xyz; aisiwa,tv xxjj9,top! </w:t>
        <w:br/>
        <w:t>www5n3wcom; ww,91cao www 91cg.com; www.79cni.com! www,4hudizhi51,com dy51,xyz; 83945 m3u8。www.zipaitiantang.ccom.xyz.icu。d,ta1123,com, 6876k。99ifun94。www,17cvv,top,8888, www.335.c。mm192 www,91pao,com; wwwhaose100com; lia.cc! 9jwcn! 189c, 4hudizhi53,com, xxtv4,xyz,com av9.com; hnyifang.net, wxxxx88, ncnc100,xyz; www.414l.com; www,6696r,com。www,99aa6。ybb63,com。www,38b,com! wg47; www.50608c0m, www,wumingyou,com, a9919cc; rengg51-lwlk405vip wwwtengjingyiyeccomxyzicu_www,tengjingyiye,ccom,xyz,icu。</w:t>
        <w:br/>
        <w:t xml:space="preserve">ttps.iqy7ai cao701; 55aa88.app。kp345,tvcn。6 xxcc 097kavcom。www69akzcom; highwaywo4; fentao; www.67qqq.com www,zzp28,com。6616tv, www,33yydstxt,com sehuatangbid, 83.yy! didi51-f892; wwe222 wwe.222, comht02; </w:t>
        <w:br/>
        <w:t>tobu8hd 6 jxx667! tianzz33; tai9 cv! mitao.33com; jagan; ai010,xyz yiniuys3; 48yykk; xx2,84a3yhc,top! www331k! fastenedmb7! www268ffcom。www.dh354con, mt07qq,vip.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tiaojiaoren; www,ht296op,vip! www,60maosb,con wwwguomeimeiccomxyzicu_www,guomeimei,ccom,xyz,icu! akht66vip, saobgan! www.himp4.com 446618com; mvqq。www.txtv299 mt15ti.cn; xn--btbxx-lo7mh4w.cc, 926bb wwwmima915com; www,hj9f6,com hlav66 cc, 01.wf2d, xingtv3cc; av4avco。feinvie.440487.xyz:8283; wwwdabaitefannaoccomxyzicu_www,dabaitefannao,ccom,xyz,icu df2116.com, wwwputonghuagaoqingccomxyzicu_www,putonghuagaoqing,ccom,xyz,icu! www.z-rule.com。458g,cc fulisanjipian。bbb43com www,167dyy,com; xxx53.cim; wwwmtid628vip; </w:t>
        <w:br/>
        <w:t>dsxphsh6com, dfggvvvb,mtds229ti,cc, www,didix78,com/ru,ht; tiandd12,com; jdyyme; m.vrzy s9extaimei-t333vip! mtaf44,cc 1yyynn.con。www.qqq258@qq.com。kht09.honhtao@gmail.com, xhsde102,vip：2024 www,jgj7,com, jxx,㏄; www,k137,cc! www,haose101,co, yg9.app! skav! qinqieyi! ht32dd; 91tv,cm。3-kn.7 www22cc。8,31xx638,cc! htk63,cc。</w:t>
        <w:br/>
        <w:t xml:space="preserve">2020sexyz abovet9d! www.cv1.jkcf1.com; wwwwxxb。382av103。vipeeussce! ar88828com! wwwbbq64xyz; www-5566.con, bd12, g5y2kl9x8xq, 1223m。www.xhslk320.vip, www,677fa,com wwwlihuanaiccomxyzicu_www,lihuanai,ccom,xyz,icu。mshcxsyltdcom! 966p·cc 133ze! 399sucn 949090.com www.ccu.72.com! hsck772cc! www,hkbch www.ht1xl.vip; www8murcom, tvvip。htpps.ht24aa www.777hhh。ggxyz.xy2, 5hh2 mtxx466:9527! www,kpzz5,con, www,455kmthm,sbs! dou2028con, wwwkuangweiccomxyzicu_www,kuangwei,ccom,xyz,icu, </w:t>
        <w:br/>
        <w:t xml:space="preserve">pingguotv2026@gail.com! 922.app! haole094,com。189mv, www789avavcom, wwwshouyurenccomxyzicu_www,shouyuren,ccom,xyz,icu; 666yes,tax; :8801wc.7muzi5.vip, www555kk18! www,sbankchina,com。haijiao,fun,cn www99xxxxxxxxx, 3btbxx1033cc! ty810217cdgycymsxyz。mtt244.com。xk66ee, 98app 58, cgw02。www,haijiao,cc。19xg.tv; aa550.top; xgkp100; </w:t>
        <w:br/>
        <w:t xml:space="preserve">www7xx8com, ssd86,com; 52mv,con, wuxianzhibanom wwwcaopo! www.510.com i3x6t 4hudizhi112com, hd,vd, www,2016re,com jkmanhua@gmail.com! www,99yh666; www.332709cc60ac88ddcomwww.3, tx026.tv xvdoes ccmm.123cnm; wwwtytytcn, www.3567ta.com! mv.mvyazhou.fuh! zhxinwen; www.4husg4.com, 669982.xyz; qqmz.cn, </w:t>
        <w:br/>
        <w:t xml:space="preserve">wwwmt502mlvip:9527, www.nyhl.com; www,94maofk,com! www,67bf,com; nk7me www.5eeb8。adult-ah, wwwxxj1com; tube33434hh伊人22.com www,779zz,com。fnyyw。q9 avqpcom, xxav,tⅴ yp10510.xyz28 www4hukkscon 374a.cno pdd44.c0m www,bu230,com! 33www,cn; 910909,com, wwwchaoqingccomxyzicu_www,chaoqing,ccom,xyz,icu。4∪5n, www,jj7171c0n, wishz55 sofan,buzz 17c483con! 74seyoyo58com, benxi,hzpyxx,com; xn--jj99-po8f746o.tv, </w:t>
        <w:br/>
        <w:t>mv997 www,251yy,com; shuihukenai www,91ss,cim wwwjundaomeiccomxyzicu_www,jundaomei,ccom,xyz,icu! lofiehentaijavhd jav247net 776mh。www.78.tv; jhs99,cnm x33n.cc wwwlaowuccomxyzicu_www,laowu,ccom,xyz,icu; 24962928,xyz! 8xy32g,xyz yykk9.@com。zaixianshoujiguankanom; 78hmy。oxygenbf3! www2x42com! www.66vvdd.com! houmianjinru; hj2047ya。www.2277r.com。yp57! tianvv,com。www.ht60.vip www,666yes,ic。yp222xyz vip.aqdk13; 7nqqpbv22xyz; qc1tvapp www865f6co, 620t; www,o6n,cc, aboard803。</w:t>
        <w:br/>
        <w:t xml:space="preserve">www,by6996,com txnxnnd1uu.home wwwfas-ccomxyzicu_www,fas-,ccom,xyz,icu; www2000nncom! nienai。448m,cc! 2017wg.cm。xn--5-ny6a492f8jr.xyz; wwwrtysoocom wy525vip。www.kuaihuoshipin.ccom.xyz.icu www.721se.com gg51888888@gmail.con! wwwjj34xyz。avcao.tv, ma88tv mama88tv mama888t hsck564,cc。mt60yy,xyz：9527; ww.6080yyy.org thzx.xinkaoyun.com; wwwmvn3com! www84c3cc w179 xxb86,com, yp157.xyz.9166 </w:t>
        <w:br/>
        <w:t xml:space="preserve">ｗｗｗ.９８６ｉｉｃ.com www,yousadfun,com。koubaoshipin! 78fx,cc! wwwrounongjudiaoccomxyzicu_www,rounongjudiao,ccom,xyz,icu。bbkk6688.cyz! www.dydog.ent, wwwwcy44; www.45gaotv.com, 17c186! hixjtw。qimazi,tv。ty50av.laoyao888.top; gg1234,come。jux778, notty, mt229yuvip9527; 33cus, www3344lucom。kkss757com, </w:t>
        <w:br/>
        <w:t>jmcomic2apk,1。33g3 www.6699n.com dmd521.cc。zf5gjg.mom, 4747520co hao06。maopiandao@163 98 2, www50cmccomxyzicu_www,50cm,ccom,xyz,icu; www.sesese.ccom.xyz.icu maomi,la; bbjj66 www223222com。kht66,vip,com。ddc; bbs.94t; 52gao5667xyz www5mxa! d4s6,com, 6eb,buzz! cookieskli 5178sp.xyz, www.gggggxxxx22.uc www.366vvv.com, www.33xm.com。656f didix33.com cccctv! kvte23, hh68c.com, wwwxxxx23, shuangnangangjiao xc0368, wwxjxj9999cc.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meyd402。777788。comsgp2com! 4q44.cc! www.xian153.top。yg7.vip www.xy2233.com。37jkc c, baoaneyi; m2yh laikanav 014,xyz wwwshuiguopaimuccomxyzicu_www,shuiguopaimu,ccom,xyz,icu。www.maobk83.com! www.99vv36.com。okkvfyqk.xyz。threadlol。www.0101dd.com。www.222ppu.com ht91hh.xyz。wwwainvxingccomxyzicu_www,ainvxing,ccom,xyz,icu yescc, 77v2,cn! www.us88.com www.91dvd.cc x2jwcom, my13gggxyz! www,12yynn,net。bb147, www.gu77.cc.com </w:t>
        <w:br/>
        <w:t>bpg4; wwwmrccomxyzicu_www,mr,ccom,xyz,icu! 7edbf8, chuanheli; vqx,didi51-l767,vip www,9l,com, www,boyn,xyz。www91266com。www.xxx888.com。6xh,cc, www：madou2o28! www,17c377! www,77bb,me bdsmtv2,asia 91mm16。</w:t>
        <w:br/>
        <w:t>53g1,xyz,52g20,xyz。miptv234com; 299zh dy777.cc, wwwww 91! 91ttmei, www.3344kz.com; ht457xyz; wwwa9yycom; www703aacom! 227ba 1322kcc; t115, www520ppcim aifei。mt74yy,xyz:9527 m.kxiaoshuo77。www.chaxiu.cc, xp7hair。713sqwhs.sbs。kjishou; xxsp52com, www,laosha,ccom,xyz,icu; dy.haoav04.com; bax7722。zz,hp,cc! gg63.c。</w:t>
        <w:br/>
        <w:t xml:space="preserve">www,yiyi11,com, zt/dtpkpjb, 20t, 116u.cc www,521d16,xyz! www,kxs12,com, 52g234,xyz; htikewaoqdmxyz, www,aw87,com! m.xyxz001! ss@ss.x y z; ya8.tv tp,xyz, hnz35; ttspvip。82bbkkccl! 8ubcc; ９７ｌｕｌｕｃｏｍ, nencao.con; www.wzyy.com; 4hudizh4com。jf9kkcom, fufu77.com。41.xxdd56, 89ymcc 7ycc, 2017sp.com, www.07cb8ab41509。🍉 cgw01! </w:t>
        <w:br/>
        <w:t xml:space="preserve">www.22286.photo, www.ww.x, jianzhishengnv, married6o7, ttw3bq, www,077sihu,com。kkss37.vio htpps,ht37ff,xyz www,55hh88。www,qise www.kp31.cc www 17 c.com3lu e 2f。66456c www.aaa116.con, hp txt。kkp17k.top。eww26.xe; m,xian388,top; d wujiali3 www.avf83.com! controlo9o。www.444yy.com。ncyz3@.com。hjj52.con。wwwyt-304com; ambwaa226cc; kxhs.27vip! 2022xxc,com。sm058.vipp, wwwxxtv03vipcom; www,temwfo,com! www,mt401ti,vip:9527,com。www.11jjuu.com; kht93.vip! dds91,vip。www.777ts.com! muguodao,con </w:t>
        <w:br/>
        <w:t xml:space="preserve">wwwgeikehuxiezuiccomxyzicu_www,geikehuxiezui,ccom,xyz,icu, xn--fqrs0el62d, 196kpdzc0m! kku6.icu kandaodajiba。kpd188, wwwdapiguyouhuoccomxyzicu_www,dapiguyouhuo,ccom,xyz,icu; hh,899,pro, wwwakj4cc, 99333tv! www.17c.cun; aax01! bac4,7,com, w833cc sss034,com, 6byxy33icu。kh185.vi 193333com! </w:t>
        <w:br/>
        <w:t>www,fa2828。7c071, 24iii u1; 69h.my.com; 5151dh2021@gmail.com。wiki124.ewlelor.cim wwwyouji,zz。you0001com! www.jjj788rr.com。www8e3ecom! 89,91aiai 43,com, o,d。6123lu·com, aab87! avtt857com wwwb567ucom www,91hd11! 777958xyt! pen32,cim diwangdaocom。</w:t>
        <w:br/>
        <w:t xml:space="preserve">www,24b,com; 91cxxx·; 522,taoy88info; ww91,n,com。bb774,com。www,xiaobi156,com, wwwkateccomxyzicu_www,kate,ccom,xyz,icu 91mv,ory。n177c,apk, wwwb4de719c39d5com, wwwwaidaoccomxyzicu_www,waidao,ccom,xyz,icu! xy69.cc; 20q, xigua883; zhouhong。www886m63, wwwbbse188,com! </w:t>
        <w:br/>
        <w:t xml:space="preserve">5cccccom; x,m673,cc www,gluqev, wwwchangtuikongjieccomxyzicu_www,changtuikongjie,ccom,xyz,icu! www.bbxx33.com! kht71vip; www.639ck.cc, woodencx2! ht20eexyz! yingshetvvip! wuma.instv328; thep2588.cc。17cal,xyz,con。mm mm。adn-052, ww.com www.85k7.com, gousegexyzindex。www52g3u8map; mmw45com, www.344.3333 ys2nom! 52xxsscom; kkht67vip; 40459。xcmtv! 33hmmycom, 65pv·cc! www.yzz15.com! www.31xx.co, theav999cc。miruav。bbs.egamew.com, app channeltdy47; </w:t>
        <w:br/>
        <w:t xml:space="preserve">272sg! www,kmh4,com, igao,tvv; zzgo.820。xx9977! www,55vc,cc! wwwzhuomuzizixiaccomxyzicu_www,zhuomuzizixia,ccom,xyz,icu! wuyare,syj! hourzw7! 99.y uk, 343u，cc www,youjizzxxxx,vo, www070bbcom。jiedi3d mmm.bbb18.com 17c315:6688, bbb57 sbs! www,9y4wc0m; aacc.678.c; 16688; xcxc.echi87.mom xxtv13 18 i5 7y7yxiaoxi www73caoab; wwwlengyanzongcaiccomxyzicu_www,lengyanzongcai,ccom,xyz,icu, www223facom, jianfang; www,b2k88。shuqiom, 382 wwwqizhiccomxyzicu_www,qizhi,ccom,xyz,icu hti44hhxyz。wwwzhuojiaoccomxyzicu_www,zhuojiao,ccom,xyz,icu! wwwxueqianjiaoyuccomxyzicu_www,xueqianjiaoyu,ccom,xyz,icu; www,578ri,com 0.91, 61xdy.c, jxx299cc。kht18vipp, haoseinfo; </w:t>
        <w:br/>
        <w:t>66tv983.60。ps20.t; nrt,vip www.kp666.ic hsck967.cc! www,668,m0m yyzz393xyz。juq63 www,66cc98,xyz。hgg5511, 29h.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www90hsckcom; www.comei8.com www.2b9y.com。52crs141.x! ssis,488。www,xxxxnx,com; www,heitaof4,cc:8888, ysav757。12345uu! www.8767qithp1dxfs.com。1.yunv545:88。www,188h,com; wwwyyff2com, w4 xhs91opq.cc! www.caobicon。kht48,uip! wwwzc667com 199 ❌❌❌ www1111avcowww1111avco, jav789,com, kht002.vip。m4.mmwww059 www,gg289,com, 81e724a999@ 242w! rexd-526, </w:t>
        <w:br/>
        <w:t xml:space="preserve">www,dybox1。wwwseaaa, memory4wf! kp4e! 6,xiu2888a,cc! 11h14w34y5ni6k938top www.ershisanji.ccom.xyz.icu; x5j66com, www xiaobi058.com, 667cb.vip, wwwyunfurubiccomxyzicu_www,yunfurubi,ccom,xyz,icu www2359ccomxyzicu_www,2359,ccom,xyz,icu! taozi,cc。www,585rr,com! m.abtt46; www,bdtv5! quye.com1! xoxo6969 yw,www173,com! mkmp.433。www,cny。hjkbc.co, mitaozb@gmail.com! </w:t>
        <w:br/>
        <w:t xml:space="preserve">www.230uu.com, hunuc2com, 128tobpsbxn--top-zk2es62a 37fh。wokk6com; www.87ccbb.come, les gl, 4.xxtv266b 9xbb。sfba, pp40, www66qbqbcom; 13654.co.z; awsg7,mogu200,xyz! godr-1205av, slgj759.com, 660savxyz! mg-340vip。8140av.con! www.nc1。bbv2ha7d.cc, 1144ccc。www,gu-zhen; www.99a, www.haole001.com! 87v 2.com, y8888sxyz, wwwj|zzcoη! wwwzaoxieccomxyzicu。8vcom, bwww5983one; jingziwoom! www,032xx,com w915rrr, urlwww,luan7,tv www.24p4.com! 01bz,com </w:t>
        <w:br/>
        <w:t xml:space="preserve">67djj,com! 60*4! :77me。www,3a3c6,com。mytheyun 11smm! jjtvxx needleiz7 wwwyinliquanccomxyzicu_www,yinliquan,ccom,xyz,icu! xbxb,999,com2121! www,2b2m6,com。www.7k25com。4hudizhi367! xhsqw49。986ckus; www268886com, www,7808f4,com, 17c,cmom; www,7071tt,com。www8w8kcccom; www,149zz,com kht04.cc ddaa9。wwwjuepinmeinvccomxyzicu_www,juepinmeinv,ccom,xyz,icu, www.175c.com! 51hlw.fun192。acz110 18c,micanzu,mic! iuiu5.vip www60sao; bbbbbxxxxx wws569。wwwb1n44com。20sao,com; </w:t>
        <w:br/>
        <w:t xml:space="preserve">www.775jj.com, www.ppcao.cim。7c87.cc; wwwk453cccom www.se145! yubanliya, 69av7080cc ⅹ7yycc, wwwmy1176com! www,97maoa; www.lssp001.com, 222xycc, xn--c-hg1bm04d1fetv。stone059 wwwgebieyiccomxyzicu_www,gebieyi,ccom,xyz,icu, ht94tvvip awyy32 www.91tv.fun。6maoavcom 8trd; ssta20! yu336com japanesetubenet dy6633,pp; www.50h.com! 718911com, </w:t>
        <w:br/>
        <w:t>ht57aa.vip! ht95bbcom; yy8090vom! ruci! abp-119 ssis-163, st91; kn15ccc; xxx@semao.net; www.875eee.com! ncxxxxx, ww.sexiu2.com。airen2。－17c! wwwddaa55com; wwe 96yz163.xyz; yaojing2028,com; hongtaomilaazul hsck.c0m; xjmanhua@gmail.com; 91yz162; 560qq; www,htkt106,vip9527! qqcm0; wwwavtt3020 appaq02live wwwae86uucom。www,yege,ccom,xyz,icu 222fuli。</w:t>
        <w:br/>
        <w:t xml:space="preserve">23xxhh topic3al; wwwa456dacon, xx,n676,cc。wwwbb53xcon; www.mg91.tv。y6h9d7-z7vi7w4lmcb4-123.wdqzyu.cn。www.223er.com; my5529 ,come; diametermkf! wwwluotijinianzhaoccomxyzicu_www,luotijinianzhao,ccom,xyz,icu。sabibeco,com。www,2hsu,com; dizhi@551.com。www.35ee, </w:t>
        <w:br/>
        <w:t xml:space="preserve">wwwwanpiccomxyzicu_www,wanpi,ccom,xyz,icu! 333ysys。xn--5148xxxxoooo-x19fc.icu。www,5gs8mf,co。sw333.cc! www,4hudy444,com! jk.cim 9xx,vlp; 96432。htjmg:9527; tiaodom maomao046xyz! 688 hhcom 3,xxtv42c,xyz, www.yyy57.co, 961gh fuga! www,bbqq7,vip, www.a6426d4.com; jvv81com; fcww28.com xxtv170 3685555; </w:t>
        <w:br/>
        <w:t xml:space="preserve">www,be42dyg8ecf9,icu 777732.con! bbbccom! 52bbycom, 91porny.bb77nn, xhs2,vip juruxuemei; maomi-wwwb2m3rcom banzhu, mostly71w jgc528! xingai83,com rrrr24! 1,xx669,cc! xxtv636b,xyz:8888! www,buliang106,cc。22cc com! ht70aa,xyz, www83q4com! i.h593 dlrs; </w:t>
        <w:br/>
        <w:t xml:space="preserve">se777comse777! miaa583; thyfdd。5596; www,17c266,con; ww.567bbb.com; www8e8pcom。ww.cijilu。www.dfdm.ccom.xyz.icu! kht,777vip! worryjrf! lossswr! www,ppyy,ink www,yru15,xyz。baoyu758com! 53k4.cc wwwaqdltme 555oc; ww,xxpp1,co。www18p2pcom gratisvideos。u999qpkwaq, 919lpony; www,i7245j.com 85cao。www,moguo,tv! 51pc.tea.com! 61yp.nn。2me! 4k7c.cc。222au.vip kkkk998! de766。yb66，cc; 4444hg, h136.vip, ;mxws418.wrsvi.cn。wwwhu444.tvcom 520268.cnm。xhamster.xom </w:t>
        <w:br/>
        <w:t>www,uuuu33,com! erxifu。hj08.com。ctn28! h5xjav00com! nverheheiren.</w:t>
      </w:r>
    </w:p>
    <w:p>
      <w:pPr>
        <w:pStyle w:val="Heading2"/>
      </w:pPr>
      <w:r>
        <w:t>Part 5/9</w:t>
      </w:r>
    </w:p>
    <w:p>
      <w:r>
        <w:rPr>
          <w:sz w:val="20"/>
        </w:rPr>
        <w:t>93bbkk wb20.cc! www,yp55555,com, 81tvme 844w! 95gaoxx! 99mm! 17xyz ckm3u8.con; hxc 80! www977ap.com。99bb9cm www,tqys,tv wwwquanluomoteccomxyzicu_www,quanluomote,ccom,xyz,icu, 60608! wwwchangguchuanlinaiccomxyzicu_www,changguchuanlinai,ccom,xyz,icu! www.sjd45.com, sj6e! mm-cg。www.yeyeqi11.com, hhav01com! wwwvv533; kht82 vlp! jdyy,mc。</w:t>
        <w:br/>
        <w:t xml:space="preserve">www.56b3com; ww,youjizz。1.52g85a; kukuys,cim, pppp11.com www.335eh.com, akak,66。ht78.ip! www.k68km。www66e65com; 91,cjiom! www,777seba,com。cmsboycn。4.52gao4077 kht03mmxzy; cn1.short.con; 91aiai33com; </w:t>
        <w:br/>
        <w:t xml:space="preserve">tianvv61.com haole18,com! www.miaotiao.ccom.xyz.icu。y4p mshuanshucom aah97.com。www.3067.tv 53c.jiejie51。thep652, www,pao69,con; zjzs.net.com; wwwsihuicn! www70suiccomxyzicu_www,70sui,ccom,xyz,icu! wwwht99rr 114xs! ww.pppp1, kht94,viq; 24whcc jc10qqq.xyz:9166.com, wwwavcom345 www,2c2g9,com! ht78az,vip,9527; ebod-858。17c.cim。www1360dcon! xxjj30.co; aqdz112.co! www,seseav! 64192.legal, www.11qqww.com, 9.5.62! </w:t>
        <w:br/>
        <w:t xml:space="preserve">yp7422cc, www,yuchuan,ccom,xyz,icu wwwtianlulacn kht02 av; wy2xm,seoqq,met! yw2v.tbl799zwj.cc.9527! madou163; chaochuipenshui, www116uce www,cl0d4,com yidongjingxiang! mt223ti,cc：9527! www554caocom。xxxooxx。ababw.91 xmkankan@gmail.com。wwwrumianccomxyzicu_www,rumian,ccom,xyz,icu! wulizhiwang 7ppzz.vj。wwwshizhanccomxyzicu_www,shizhan,ccom,xyz,icu! www,160tu,com; xy99199.com; kxhs01。www.9494kj.com! pr18com! overflowers, 88xx，info, wwweee51com </w:t>
        <w:br/>
        <w:t xml:space="preserve">hsck962; kbwkbuu329m3u8。wwwzaixianwumaccomxyzicu_www,zaixianwuma,ccom,xyz,icu; www,91xg, www,ttav25; mibaotv,com; www.123 684.com; cream3az, www,122kpdz! mt207iu,vip, mt463,xyz! ee66zz,live, bm45cc tv 🌈17, www77kkcom, tonguepez; ht344op:9527! gaofa9,com; 91p.789.com 7x88cc; www.879ut.com! group:3,5tousin,shigure,ana,sakagami,pp。ht81hh, </w:t>
        <w:br/>
        <w:t xml:space="preserve">wwwxjdzonm。33t9com, 19kpdz,c0m www444av。mt434ti:9527! 329abc! gansidui; ysav350 www·mgm869com, www.je4xm.com; 69qkrd.com; mimiya38.com mmyy tnpdqk buzz。933kk,buzz wwwneikuziweiccomxyzicu_www,neikuziwei,ccom,xyz,icu; sfw60! 92mj6.com; wwweb568c183f43com! bwww.16.cm www,0855c,com! www,bxbx38, ipzz-033, www,rrr996,com; 7766avcom! </w:t>
        <w:br/>
        <w:t xml:space="preserve">9.1 nba。www,tongxing,ccom,xyz,icu; www//hhhhcom www.mm88.sbs; 3344uk,com, wwwseyoyotom; xiaozhen6 wwwxingyeccomxyzicu_www,xingye,ccom,xyz,icu, z793387com, 2se8tv,av。baoyu258 wwwpianziccomxyzicu。hswwwmfgq, wwwkuaihuokuaixiucom! www5511com, jul-848。9999uuav1icu; xxtv333,xvz! kvte02,co! qh silkxuz! wwwmeiguogongccomxyzicu_www,meiguogong,ccom,xyz,icu。363637,com! wwwbangjiarenqiccomxyzicu_www,bangjiarenqi,ccom,xyz,icu; wwwrenhegouccomxyzicu_www,renhegou,ccom,xyz,icu; 6996-newsite; fulishelifehtml </w:t>
        <w:br/>
        <w:t xml:space="preserve">6 xxtv262,xyz; cao8.com www99177! ipz-713, www,51mitao,ccom,xyz,icu 2293, hongtao99,vip。htkt119vlp。www91morg。y721com。www754bcom www,x57dh,vom, 88805,com; wwwliuliuccomxyzicu_www,liuliu,ccom,xyz,icu wwwxw970com! ht446.9527, 4hudy777,com! ww.444zco.wm 68kh www.yw747.com; 00271·ccm! www.atv444.com www33xmcom。colegialasdeverdad.com。618315.xey, mt00; www.dy3251.com 5g,xiyuehui88,com; rbrb.tv。7859net, www.k1234.com, 91orn。kht19.vip dy70live@gmail.com </w:t>
        <w:br/>
        <w:t xml:space="preserve">www,987ty,com wwwjurccomxyzicu_www,jur,ccom,xyz,icu, ggxx.icu mt328,xyz; wwwkwthn7pxyz, www90yccom(90com; www,57jiu8,cfd。m,xian362,top。www.www.cn, kxiaohuangshu@gmall.com; 2c5t2 www99er6 cm www.xjdz.60 ht23gvip mt200yu! 9138com, bb2.xyx; </w:t>
        <w:br/>
        <w:t xml:space="preserve">www67bbbcom! : h25j07487e ttzqaltipyld,buzz:8 www.6666avmm3.com, 17tk884a; www.haokan7.com, 20250410.mogu55555.com, www.17c18.cn, 91she18.xgz。kdh27.com; hsck.123, www,4455,comjj, 91av001 17c623.con, 724 feng wwwxiaocaoav7com! a aa。3kks,xc, www.aiav.com, www.@86y7.com。ysav689; www,pali03,com, www,a345hp,co 10ht.vip mtfy594.vip:9527; www.avav212.com。www,afaf45,com, xvdizhi4top, 51ll_aff svipvd,com! kht122,vipvip; www,97xx14t! tvcctv18 ubijokxyz。ht34aa,xyz。www.javmy.app wwwtt022ccomxyzicu_www,tt022,ccom,xyz,icu sone140cx, </w:t>
        <w:br/>
        <w:t>wwwqhzs123com! www,x9c6,com; xjwh51,com 859 pp, www 37maoajcom。86340acc。wwwaiwensuccomxyzicu_www,aiwensu,ccom,xyz,icu, las928vip! tls,npyy5,skin, yyds55txt! 7086top wwwmeimeidejutunccomxyzicu_www,meimeidejutun,ccom,xyz,icu www5178spliv; wwwjuz734ccomxyzicu_www,juz734,ccom,xyz,icu。nnn66 32o222c0m.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sewang.set! wwwdagonghuilaideccomxyzicu_www,dagonghuilaide,ccom,xyz,icu www,yese321,com。www,4hukk。patv01.site www.30maofk.com, 684uu.com! wwwssni152ccomxyzicu_www,ssni152,ccom,xyz,icu, www,rgr3,com! ta274; y26.co, wwwwenruyaccom! 51cg,fun,com yourporn.yy33342.com.29875! www,kkss788tv! www.bht6。www.726pa; 52yb.com。丨17c。kpdapp4,com! www.dmghg.com! www,gdsz168,com。lu33net; duoduose 662ttvip, wwwkp54cc! kkxhs35com, yydstv 7sm.cc2rv.cc; se41xyz! xxtv558, kk5y，com! xxtv445xyz! zhao5g。www03ppp! </w:t>
        <w:br/>
        <w:t xml:space="preserve">91jq1xx,xyz 23w4.wffra。s:||51cg01.cc; wwwbaixiaowuccomxyzicu_www,baixiaowu,ccom,xyz,icu; nba20, 44uk,cc。aaqdx202, settlen6w; 34h,me, akht05.vip! twentygyo, kele092, 91jq8,9jq9,w; msocom。pool37g, www.890xx.com, 992kp15.992kp16.work, www,jav888,com! 15hanhssbs, wwwshazhinvccomxyzicu_www,shazhinv,ccom,xyz,icu! twi@yum! i9003! y6mssx,com www,68ks,cn,com wwwmeinvtufuliccomxyzicu_www,meinvtufuli,ccom,xyz,icu wwwwushuiccomxyzicu_www,wushui,ccom,xyz,icu! 39hhab,com! www.mm886.com! www,fivestars157,cn; 778qu.com。wwwavtb2025com hti1s,vip9527; 78mb42, www.123etet.com, wwwjiaoshirouccomxyzicu_www,jiaoshirou,ccom,xyz,icu。969sebocom htluolia1! 17c7771; chulianom! </w:t>
        <w:br/>
        <w:t>wwwfzhaoccomxyzicu_www,fzhao,ccom,xyz,icu。www,bb391,com! 96yz50,xyz; 9 9; mmtvxxx wwwe9y4hcomwww; kty1000 www.9955d.con! jufe-366 745u.cc m63kcn! www.qingshan2.app, www,avtt544,com! xx456,co。521b35.xyz! xiu 1038a。wge66,cc; babovegxyz。</w:t>
        <w:br/>
        <w:t xml:space="preserve">smav263,com; toupaixuexiao; 77fj78.cc, yjdm,mf! h523,cc,com; kissxsis,m3u8,com。34 bd。vip.saoya vrxsom! fingerlvu, qwerty123! www.999caokk.com。lhpf206.vip。36q。mt28pp、xyz：95271! 4bb3; www.4466k.com! 720944,c0m; 1122mz; www59dycom! httpyjs6,cn; sexycandidgirls! hai2406a3c.top! htsp33vip! 69yx1048 se30sqwcom。www,zhongkoushe,ccom,xyz,icu, </w:t>
        <w:br/>
        <w:t xml:space="preserve">22dm.comyjrkzx, www,kk554,com ttspvip1 vip1! www,ht609op,vip9527; www.dongseav.nte。xsmd; spankbangcom。17c2,cim。www.954vv。www,320lu! www,htgj590,vip; 18comic-,guu,vip,tatic,pk, t777 zcc42,com gg87558,com; 68maonncn, www,17c1139,com, 52xxcc, www5c5c5ccoc x122zs37z1p90,com:58010; m.eda468。78seaa, xax jalap sikish! wwwdq53uxyz! www,1xoy,com hdg211,live, v88av88.xyz wwwchiyaoccomxyzicu_www,chiyao,ccom,xyz,icu 397,tv zwtjen,xyz; wwwwenrouccomxyzicu 91jb5.com! cheng'ren, 72maokw,com! </w:t>
        <w:br/>
        <w:t>jizz64 vut789,com; hcn62 9 yjsp,com, www,mitang,ccom,xyz,icu! m5n6o7p8.djyz17, www,ht517op,vip:9527, ２５ｍａｏａｗｃｏｍ, www127hhhcom; qddizhi! 1,html 14ppzz,vip; www,seabcd,co! www.abaogao.con; www,17c372! abab456@.com; k27.kq.17wa.cn; wwwxxtvcczyz, kht47.vp; mbmb99, xgua5,tvxgua66,tvhls5! www97xvcom douuhuaav.com; oks wwwkkkkk4cc; www,274,com; www,8x,aaa,com。91 t v ck7c.com! 1rrrhh,com。mt331ticc 3k56,c0m! www998ppcom; www.384aa.com! www.diaofu.ccom.xyz.icu nc18a1xyz, 864jjj www,top365,pw。</w:t>
        <w:br/>
        <w:t xml:space="preserve">wky73,xyz www,zaixian,ccom,xyz,icu。@91vcr vip aqdf12; www,quanjiwu,ccom,xyz,icu; www.shengong.ccom.xyz.icu, 17c17 www.17c! www.44yyto999.com; bl12,co; tom239,cc:8888,com yp.1688us! shuangfuom, inllw; 7dc6a36, chiqing mmlu app 913kxw! 91 17cxxx www,113mm,com; www89kkk wwwsesewutuancom! 90ababxom; 29h,my! jiuse917con, 5yh,am; </w:t>
        <w:br/>
        <w:t xml:space="preserve">wanz-948, mt169rr,com。7ass -pornvideos@pornfotube.org-p! www229mc; 131422,xyz, maomi16c。ggg6669。9y02.xyz。1314@.zcom。www,jc17eee,xyz! seng; hsck.trt www.nc26.cc。w6666.c  n; www.st33t.xyz www.avzz10.org! www.001xb.com! 5575.tv 182, thep2890,cc; www.ady987.com! 19wuz2com, kkbi1; wwwwuzuiccomxyzicu_www,wuzui,ccom,xyz,icu! kp99,cc; jkcf3com。comwww,ttt222! wwwht00; www936aa; </w:t>
        <w:br/>
        <w:t xml:space="preserve">www,225du,com 22615,cc, www86zzycom www.4hubb.gov.cn, cb777vv www,24nn,com。91yk5, seduoduoom jm365,work,com。bf7799.con; 541,com。653hsck。jiuse147.com 23akakcom; hsck691com! m,kk5cc www,8x8x, ggmk mm51-t0486。www,fnyy6,net www2123hhc0m; www.221mi.com。5rb7; game.zzgo851 z154 sss69com, </w:t>
        <w:br/>
        <w:t>sx17,cc; monthjii。2024pp,,com, ht78.91vip, ek4 .com, mimi161, www,🔞zaixianguankan,ccom,xyz,icu 8815kfme8,com sgsjmr.xyz www.nv888.com.</w:t>
      </w:r>
    </w:p>
    <w:p>
      <w:pPr>
        <w:pStyle w:val="Heading2"/>
      </w:pPr>
      <w:r>
        <w:t>Part 7/9</w:t>
      </w:r>
    </w:p>
    <w:p>
      <w:r>
        <w:rPr>
          <w:sz w:val="20"/>
        </w:rPr>
        <w:t>qingchunqiushe; www,hgsp77,com, xxxxhot porno。xg0063,cc; xingai、av、com。989mh.com xnxx31! www,yemao55,con。www,qq953,com avtt5509.com。www,ggkjw,com! 4488,vip。27991.c! yp,10jjj_,xyz。1e56.com。wwwncxyz; xb590com www,juq285,com; v3fn laikanav,ftor071,vip bbbvideo; wwwbb66gg, www,100maonn,com! www.5345yo.com。40445; wwwsw932ccomxyzicu_www,sw932,ccom,xyz,icu。</w:t>
        <w:br/>
        <w:t>51dh,ort 1122hbcon, www888gggcom。nagexiaoqude 2por.yt-lygu2543 tianlula65.com! gdian73.com, 234mm; ar77771.comdff。m,abtt13,com 9jvq.yinghua。www,xhsnc113,vip, wwwb4t22com! tianbk; wwwkee27。www,5178,syz; yyzz606xyz! 116.xiu720d! 521of! hsck818.cn, www.uu770.com; daxpp! nnc488,xyz,com! abc.zafbp。</w:t>
        <w:br/>
        <w:t>nan83.cnm yeyec4com! mgkp66.xom! luchengwilliamrossjacksoncom; kxhs10 luo1tvluo2tvluo3tv! www.uuh999! xialu。cl,9657x,xyx 5c5c5c.cnsjk800.mdb208xx.com, ht59ffxzy www.xjxjxj8.xo! 8xxv,m! yxn111; www.567d.cc.com! www,mtid37,vip：9527; 31kh! shdsex,xyz。www.uuu125.com wwwdidiyao77com, xhaosaozi17! wwwmg0641cc kvtu32,c0m。www,520196,com。8y7d, www,aqd307,com; 123xjxj。8jb.com。gg.n676.cc。</w:t>
        <w:br/>
        <w:t xml:space="preserve">p41,cn。www,htng2276,vip9527; 2,52gao3206,cc; akht04vlpcom announcedy7m, lxkm888; www.6666aaa.com。69xx492.xyz; xiao 175xx cao 18 al88888,com。www,776ff,m; @pbbb, wwwchidaierziccomxyzicu_www,chidaierzi,ccom,xyz,icu, www.ht677op。www,seyouyou,m3u8。www,aqd6767com! vvv,17c,com。88hh,cm! www.mtxx651.vip; x04，cc; 67j8,com maopp.com。dldl 2! wwwanpaiccomxyzicu_www,anpai,ccom,xyz,icu zzzz84 a v www。www.pad-printing-machines.com, quye（01）; pppe-311 wwugirls, my523om, 677yu,com, wwwcaicaiccomxyzicu_www,caicai,ccom,xyz,icu。91xvz, hy45gxyx byone12com! arrowv59, jxx558; guaidao </w:t>
        <w:br/>
        <w:t>774tv。www.taokong7; www.uftrns.com。www.luluhei.nv! mt248cc,vip! saohu346.com。mianju.034, ww985pp.com! kw23888。vipaqdsp9com; www.3b8e8.com, ht90dd.xyz wwwtoumojinfangjianccomxyzicu_www,toumojinfangjian,ccom,xyz,icu, www.28dee.com, www53maoaxcom! 4904,cc。cn1069.com ru, 985aa; htppswwwkmfwexzy。vip.aqdf1.com。www.jc14eee.yxz! tmm83 juc! xn--91se-9o8fx782a,cn; www,4huyy499,com! monai38.com mt200az.vip:9527。www，d89ba8c5，com。yycg53。dagedao.com! hj519537top; 6649com! 984,comwww aaa444499eecom。www.fowopaj.xyz! xjsp3.vip; m,smyy5,cc。llxby3; kn58cc wangbaowaishengnv。</w:t>
        <w:br/>
        <w:t xml:space="preserve">6996aaaa.cim; ppzy2024-02-26; www.dh888.tv; kbw.kboo192.cc; www7httop! www,avav417,com。4huxqt,con, vip.aqdx520! 17cao,100。members.hanime www.063ch.com, jav achjo。htht,8com, vlp345sm! 0855.app, www.11kiki.con, 72cy; wwwjiujiure4com, ssyy6688·c0m, gachi; clone! ht11hh,vip www.52tt.com! cho584xyz, www,hj2404c954top, www.ttt733.com, www.440cc.vom! b1.v1s756t8 17c,mmm; 69saonvcom! ｗｗｗ,４８ｊ６ｆ,ｃｏｍ, xn--nsraa,n5u2,com! yaojing-783c789。www.ncwz07.com cc26,my! 0g25.yt-lufl1198.vip。www.992itv.com! kht10vio </w:t>
        <w:br/>
        <w:t xml:space="preserve">www,224gao,com meiguoxuexiao wwwmeizuccomxyzicu_www,meizu,ccom,xyz,icu。xxtv02.vip_xxtv30vip; 40maomg.com。wwwsihu204com, www,91ypp,cn, 299u3r9com。m 260ccvip; daxiongeyi。sewangcom! www,aqdit2025,com; ht05ggxyz, htctw007.vip。www.67da.top 96pppcon wwwmt117qqvip! baiyang 91sp-y148-ve,f,apk,1! youjⅰz,cc! 874vcom。2734,yp14wg,pro。tube xxxxjapanese xn.viq52a.jiali25.cc! 4hudizhi60.com; www,nvlaoshi,ccom,xyz,icu wwwpy293com! txvlog.58 55h3`cc。seatw3s! a234hk.c; </w:t>
        <w:br/>
        <w:t xml:space="preserve">www,se53se,com; www,jkforum,net! 520886moc! www.yuese.com! needed1mj! nn191.com ht02ccxyz! 46yp,ccc; jh91aw1265 aqd222.com bzhanriben; mh151.top chkp17.com; www.se.91.me sm60.vip.com。03.xxc7nt5rvf5w。ht78oo.xyz:9527, ht56gg! 357k! </w:t>
        <w:br/>
        <w:t xml:space="preserve">www,99maoah,com。vivi91; ht4op,vip：9527。87。pppe135tv! /douhuaav15,com, beginningnj2 www5xxjjvi! mt61mm.xyz, mmm.w 8 8 8 8; 6aabb.cc! wwwhsck785com www.zzz706.con 904shand381r97com。wus79 kcpaaf8! 00xxtv,cmn gangjiaoom pushzhanzhangbaidu; steamo0f。kxiaohuangshu@a, g55t.wwwww www.jiav78.com; javhdcon, www,xyz1; www,kb589,com sm816vlp! cg3ddd,xyz! </w:t>
        <w:br/>
        <w:t>4xxtv135axyz:8888! www,xiaomingsese qsw! www,xiaobi456,com。causert1.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www.ccyy.gov.cn www64w6com 99imm75; 3xx523cc, ck668,cc。mimi11,top; www,wbb2021,com! s556cn www.52maobt.com! fk66.kv; www,743ts,com; 866yy8ycommp, xm55tvcom www sa235; dh111215,ogtyld3lcb,cc! www.t6dyw.co; 81huojia,cc! 33333。www,kkp16c,top! www.yyccc888.com。438b2。fun13。as9; xxsm1091; www,xingaiyin,ccom,xyz,icu, www,vv134,com; xxtv,rol。kht66.vi md80.md83。9| nb 3; gaohom; 289.com; www,580,gg! hobobo,fun; www.sao567。www2028c99com! www.7langtu.com。wwwss6678vip; </w:t>
        <w:br/>
        <w:t xml:space="preserve">ht13rr,com。www,62a,com 91luxxoo! www833qcc 64wwcc by777.me 2c2w, www.ht550op.vip:9527.com 2000wwwxxx。njav.tv 24maofk.com khtviptv; wwwdunzhecaoccomxyzicu_www,dunzhecao,ccom,xyz,icu。www81y7, www,1122kp,com; a789s。5awomh.top! 233,sx; tm999 mv70.cc, www,94sebb,com; www669nvkm 9seai99@gmail.com, ge228, mt67yy:9527! pvzlanzouucom。wwwxiangbuyunccomxyzicu_www,xiangbuyun,ccom,xyz,icu! gayboysx.com </w:t>
        <w:br/>
        <w:t xml:space="preserve">wap.k13j.cn; 289gg。www,95sehua,com。51ddhav,cc, 49t7.hk; 83yytvxx2b301jwmtop, www,aacc。www.ose.comyata! www.002bb.com! www,xx63,com! www,466hswhm,sbs! mkpd283me, www.com.tp0; 44xl,cc! www,223sx,com! www,aqd6767。wwwhs544com www98ttb, www,pron,cona。www.911.cn wwwgangtaiguzhuangccomxyzicu_www,gangtaiguzhuang,ccom,xyz,icu wwwsekdmcom github。1.mise733; diaodai www1313qqcom www33jgme, www.aa874.com, yyy147,com; ww.x36c.com! wwwrrr45bnm, www589.cc。ak88; www.aiai123; vd37cccom, aaadegu jc12rrr.xyz:3899。jrsa-cwc002yucc863com, www.91shecc, </w:t>
        <w:br/>
        <w:t>690abcom, wwwaqd131com xinfan2009,com hht85om; wwwq! gg2399.com; b3334.one, www.22icha.xyz! joinedrx1; sese11top 4290,kp,vip,8090, www65 tai967.cc; vip,aqdf365, xn--t3n-91dsvodcom,91dsvod-com,com; yellowynh。mt94tivip。chefanxing,com wwwlaoweirijiccomxyzicu_www,laoweiriji,ccom,xyz,icu, madou718。2fwww,56,com, 966ne! wgx2 yt-lwvb-073xyz; kkkb0,com, www,5345lu, manyjph, hijiao www,uoyuanw,com。17c．cow．www! tom717 000124ggxyz, www.a80.cc; 91xj,cc! cl1759yxyz。</w:t>
        <w:br/>
        <w:t xml:space="preserve">hrttkaqxfbxyz aae; uukk346 tom3738888 vip,aqdk143,com; p,www,992k, www84eh; kwa.kbuu40.cc; www286tt.com, selucom, wwwtanzhuoccomxyzicu_www,tanzhuo,ccom,xyz,icu; 333kkkk·.com99 '@💓。wwwtt3344com。a123bn.com; wwwcr1001.vip! www,11ccee,com, www,17c889,com8899, wwwjiaowoyundongccomxyzicu_www,jiaowoyundong,ccom,xyz,icu! ht62hh,vip。mt298,xyz! pendemanlian; pf.app; pppp282,xyz; xjxjxj 90cc </w:t>
        <w:br/>
        <w:t xml:space="preserve">46n,cc www.αk9669.com。299cc.xyz www,cd520me; ywl5,yt-lynj1997,vip! kvtm39。31xx.com; www47ssss; www855c85com; gggx69! xnporintubecom。zz,guangsuxyz,xyz lingruxinniang。www1234g。cuo7,cc madoushe。78gc，cc。@hh3nnn biyewenshen。mmtv064 juq218, bbcc567com kht07vipcom 17 aap:8899; xingkong111com mmvmv www,ked6,com。www.4husp311.com, www,wwqqc,com, mt229yu! www.xv|de0s.com </w:t>
        <w:br/>
        <w:t xml:space="preserve">www,2ttr; ht36.vlp, wwwqqak88comc。www.8a6d7.com, wwwjuq409ccomxyzicu_www,juq409,ccom,xyz,icu khyy,com; vloig 1.xl888.wljys。m,91banzhu,com。mfvip017.top。ks63688.xyz.3899; www,xjxjxj,cn。xctv8cc。dgbyg10。www.69cqp.xom。83 1! xxtv634,xyz www,fengniang,ccom,xyz,icu shkd479com, guzhuangju ｗｗｗ.６７ｍａｏｓｂ.ｃｏｍ! 9391aiai! www.yw9915.com; www4444hhhhcco。hhh.991.com 91x368xyz; sf 91, by1688com 921! a8,c0m, www.269kp.cc, cao4.tvcao666.tvsao6.tv! </w:t>
        <w:br/>
        <w:t xml:space="preserve">gdcr5398com, 65728, 934hsck,com wwwwwtt456。cnt4com。268ii, yt＿390,com。www.nvluoyin.ccom.xyz.icu, wwww777ye www,4ee, 4huxx755com。ww,66bobo,com。y8mcc。kht02,vipxyz javdb@gmail.com! pp25. v! wwwcp-0ccomxyzicu_www,cp-0,ccom,xyz,icu wwwcom91pron; 38tt, 348774 www.xjj079.com, www,1515hh,moc。www,aiai456,com! www,ke58,vip。papapatop; 678te.c0; www.vip.aqdf199.com; www,9911ss,com; 72mf.cc! 24zh.97xx-t002.xyz mama99, dy664cc, caught8ah; thzyy,vip; </w:t>
        <w:br/>
        <w:t>7zn,nn,com; wwwniangchaccomxyzicu_www,niangcha,ccom,xyz,icu kzurl15, xxtv.258 prepareg8p, www.23seff.com! cl024! se.9! wwwdapao123com。www.k5fj.com uncleye1, q333.tv! www.az89.com。uk57,xyz; vipaqdf246com; ⅹx27.com; www.91mv.c.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aacc456,com! www.xqscr.com; www2c2c7com 1g8ainfo, duonvnan wwwinucom! www,2c3g3,com。s6rc。[grhmh,com! www,mt337ti,vip9527 188020, ggcg01,cc fc766,com kkk843.com, daka33, hig6851s.cc, dd2a.cc juq-176; huangse.com.cnl。sm169vlp。ht91cb, lala80! aa66hh。www,ssis951,com; xxtv676b,xyz; hxctv2024com。www,4444,yy,cim; low4tg 17c480,com, avstarem; abc 911, </w:t>
        <w:br/>
        <w:t xml:space="preserve">wwwqiuziccomxyzicu_www,qiuzi,ccom,xyz,icu! toutoulu,con httpps:7156.c0m benfan www.8se.net; www,aabb567,co。66ya.me! n221,ccm www.102av.com 91btbxx。zuliaoom。yc91; 6969kknnvip, www,5kkbb,net。www.3333ka.com。tianlalucn; 91yk88.vip, 13262cccom。0k 17cm 667888; dy2020.comc.n, dd010tv! kbw,kbuu376,icu! dpskjpx29zk,hu8020; www.91wc; spidert68; www91caovip! cbb ht21! </w:t>
        <w:br/>
        <w:t xml:space="preserve">591kcc; www.9911.cn。uuu，kk456com! wwwjzy84 wwwoumeiyishuzhaoccomxyzicu; com1234; 149796.html 377xcc rrr92com。www,kpd1030,com; 91jq2,jqjq653,xyz! wwwtanpanccomxyzicu_www,tanpan,ccom,xyz,icu。www,b1g44,com; www578mmmcom。318y,ccc! www.1346.com! gbaagf,xyz, www.11yyff www,tta12,com! meinvqi jur131; yy45992xyz。www,xuechang,ccom,xyz,icu; wwwsao6969rcom, 26.91aiai37! u710.cn hthd; businessy5z, 15.kk, wwwuu5ecom, 4 btbxx556, </w:t>
        <w:br/>
        <w:t xml:space="preserve">s354,cc! ser7.cc 91she61xyz/87。www.b3f9d.com, xxjj21.cn; 17c.cllvip, kp46,top。gg444,cn。aa18.sx, go,iyp01,xyz。baoyu,tv8888 sweet111.xyz www.1024.coom mm606 tv,html! wwwstgzxcom, wwwyuozzji。www.19a.com! w.xjxj99.9,com; k6uu,cc, kht099vip。ikb62。wwwprk567com; 763hh 51cg9fun,html! 80sese, 6677ecc; bmtwso qukanpian4 </w:t>
        <w:br/>
        <w:t xml:space="preserve">125rr.crr; 77ququ.cim。abtt113,wcom。varietybx5, mv dm mianjiu98,com www,16,com, 10 20。ownp8e 15yykk.vip.com, www2133com, wwwshangsirenqiccomxyzicu_www,shangsirenqi,ccom,xyz,icu。vvv26.net 37b41。wwwyjsp555com! ncao7.nckp22.wrok! haiouty28,vip, www40pccomxyzicu, wwwmtfy196vip! www,003ww,com </w:t>
        <w:br/>
        <w:t>mabtt818com ht56yy.9527! www.611a.c! aa389! 59269av,com! www839ddcom! 4444,kkkkk; www,ced8,com。www,19sihu! iseav,cc! 18x65vip, xhs.fjxk013.com! xxtv571b! wwwsehua40。05598.c0m; www.17c.ocm, 4455wa, www,gaoav018,com wose66com wwwnvzaotangccomxyzicu_www,nvzaotang,ccom,xyz,icu! indexhtm hunwaiqingom yfl66com; com.77c www, www6969nn。www.563hhh! 7cccm; 4j888,cim。173ck cc, ngtiyu,cn; 91www.4444! y5yi4。176a kaw.kbuu11。676eeecom @www.library 77.com www, anquye,com, kkkt,cc ttt9,cc, www.719v.cc。</w:t>
        <w:br/>
        <w:t xml:space="preserve">wwwchuiziccomxyzicu_www,chuizi,ccom,xyz,icu 91she18xyz, 8822777vip.xyz! ri91com。sanji.haoyangned! www,99re14,con; www224vodcom, 99cc.c0 3c5c3.ons; islandxjh! www,igao,cim, www17c361com:6688! gg,12cc, toutougannvyou, vip.aqdf119。abab224,om; xm72 </w:t>
        <w:br/>
        <w:t>4.xx.987.cc.8888 www,818nn,com! 992tt98.xyz。438kk.kyz, www12580com。www.@7vt8@.com, 244az.com; v11av357.xyz! b26a.com。t66y xyz cl www.kankan.vs, kka12.com, xgccfdfbdy7net 97pt, 55n3ccm。maoni-wwwbc69tcom, www.jinyuecm.com! 91n www.vhuwnk mgo597cc www,336ddq,sbs! www,mtvb480,vip:9527! 8qp3 78,kailew, aⅴ10669com。</w:t>
        <w:br/>
        <w:t xml:space="preserve">www,18hlw,xom, xvv。www,7cao,co; 4 xxtv589, lailiang! myg99 mtvb129; www,89maomt,co; ht96ppxyz9527。4yy,com。wwwzh3cc。ssyy688cok xx55zz.cim。bb990 luanluntoupai; ttt16fbj,net。51cgcao wwwguimilvyouccomxyzicu_www,guimilvyou,ccom,xyz,icu cx69cc! hongzongxuan。398yyw.com! 17fxm。mg-344vip; www,diyibanzhu88,com。52g53xyz! www.xxjj14.cc.com 8de5com www.tlula257.com! 79kpdz,co,com, m 18 gongxianglaopo! www384hsckcc! www.17c103.com, gphbsl.xyz! 8wqxrdu3w.20xriziz.com! 2zwyas20 ijb </w:t>
        <w:br/>
        <w:t>www.txpsp.com! huangse。parfum yeyesavco。wwwzhuxiaccomxyzicu_www,zhuxia,ccom,xyz,icu kk2wcc burangniaoniao, 249ssm, yyyze,vip chemo; 361av 3b3g7.ocm, wwwganhuoyaohenccomxyzicu_www,ganhuoyaohen,ccom,xyz,icu; www19plcom 9e9a.com, wwwaiai199com! xn--6qq49ikxmo1gnet, xx8aa,c, 9yx5.thx0579w7q! www,mofa,ccom,xyz,icu ccbb2255。www.wsxfit.com.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